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D-98/2014 vom 20. Januar 2014</w:t>
      </w:r>
    </w:p>
    <w:p>
      <w:r>
        <w:t>Bundesverwaltungsgericht, 2014-01-20, FR</w:t>
      </w:r>
    </w:p>
    <w:p>
      <w:r>
        <w:rPr>
          <w:b/>
        </w:rPr>
        <w:t xml:space="preserve">Quelle: </w:t>
      </w:r>
      <w:r>
        <w:t>https://mcp.opencaselaw.ch/entscheid/bvger_D-98_2014</w:t>
      </w:r>
    </w:p>
    <w:p>
      <w:r>
        <w:t>FR: TAF D-98/2014 du 20 janvier 2014</w:t>
      </w:r>
    </w:p>
    <w:p>
      <w:r>
        <w:t>IT: TAF D-98/2014 del 20 gennaio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judiciaires, s'élevant à 600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mandataire de la recourante, ainsi qu'à l'ODM et à l'autorité cantonale compétente. Le juge unique : Le greffier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