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D-989/2017 vom 23. Februar 2017</w:t>
      </w:r>
    </w:p>
    <w:p>
      <w:r>
        <w:t>Bundesverwaltungsgericht, 2017-02-23, DE</w:t>
      </w:r>
    </w:p>
    <w:p>
      <w:r>
        <w:rPr>
          <w:b/>
        </w:rPr>
        <w:t xml:space="preserve">Quelle: </w:t>
      </w:r>
      <w:r>
        <w:t>https://mcp.opencaselaw.ch/entscheid/bvger_D-989_2017</w:t>
      </w:r>
    </w:p>
    <w:p>
      <w:r>
        <w:t>FR: TAF D-989/2017 du 23 février 2017</w:t>
      </w:r>
    </w:p>
    <w:p>
      <w:r>
        <w:t>IT: TAF D-989/2017 del 23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D-989/2017mel Urteil vom 23. Februar 2017 Besetzung Einzelrichterin Spälti Giannakitsas, mit Zustimmung von Richter Hans Schürch; Gerichtsschreiber Linus Sonderegger Parteien A._______, geboren am (...), Nepal, vertreten durch lic. iur. Okan Manav, Beschwerdeführer, gegen Staatssekretariat für Migration (SEM), Quellenweg 6, 3003 Bern, Vorinstanz. Gegenstand Nichteintreten auf Asylgesuch und Wegweisung (Dublin-Verfahren); Verfügung des SEM vom 2. Februar 2017 / N (...). Das Bundesverwaltungsgericht stellt fest, dass der Beschwerdeführer am 4. November 2016 in der Schweiz um Asyl nachsuchte, dass das SEM mit Verfügung vom 2. Februar 2017 - eröffnet am 8. Februar 2017 -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Februar 2017 (vorab per Fax) gegen diesen Entscheid beim Bundesverwaltungsgericht Beschwerde erhob und dabei beantragte, die angefochtene Verfügung sei aufzuheben und die Sache sei zur erneuten Beurteilung an die Vorinstanz zurückzuweisen, dass eventualiter das SEM anzuweisen sei, auf das Asylgesuch einzutreten, dass die ZEMIS-Daten zu ändern seien, dass der Beschwerde aufschiebende Wirkung zu erteilen sei und ein provisorischer Vollzugsstopp zu verfügen sei, dass die unentgeltliche Prozessführung gemäss Art. 65 Abs. 1 VwVG zu gewähren sei, dass die Akten am 20.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ergeben hat, dass dem Beschwerdeführer unter der Identität A._______, geboren am (...), nepalesischer Staatsbürger, von Frankreich ein Visum ausgestellt wurde, welches vom 25. Oktober 2016 bis zum 10. November 2016 gültig war, dass das SEM die französischen Behörden am 2. Dezember 2016 um Aufnahme des Beschwerdeführers gestützt auf Art. 21 Dublin-III-VO ersuchte, dass die französischen Behörden dem Gesuch um Übernahme am 2. Februar 2017 zustimmten, dass die grundsätzliche Zuständigkeit Frankreichs somit gegeben ist, dass der Beschwerdeführer einwendet, dass ihm der Schlepper das Visum und den nepalesischen Pass beschafft habe und er in Tat und Wahrheit chinesischer Staatsangehöriger sei, dass er echte chinesische Identitätspapiere eingereicht habe, welche vom SEM in der Verfügung nicht gewürdigt worden seien, und ihm auch keine Möglichkeit eingeräumt worden sei, sich zu den Dokumenten zu äussern, dass ferner seine Aussagen, dass er kein Nepalese sei und der nepalesische Reisepass eine Fälschung sei, nicht in die Verfügung eingeflossen sei, dass die französischen Behörden schliesslich nicht darüber informiert worden seien, dass er angegeben habe, nicht die im Pass aufgeführte Person zu sein, dass durch dieses Vorgehen der Anspruch auf rechtliches Gehör verletzt worden sei, dass die Annahme der Vorinstanz, beim Beschwerdeführer handle es sich um A._______, geboren am (...), nepalesischer Staatsbürger, falsch sei, und das Übernahmeersuchen damit auf falschen Tatsachen beruhe, dass die Argumente des Beschwerdeführers nicht überzeugen, dass gemäss Art. 12 Abs. 5 Dublin-III-VO auch ein missbräuchlich erlangtes Visum die Zuständigkeit begründet, sofern das Visum der betreffenden Person zugeordnet werden kann, selbst wenn diese in Wahrheit eine andere Identität besitzt (vgl. Filzwieser/Sprung, Dublin III-Verordnung, Wien 2014, K27 zu Art. 12), dass das französische Visum im nepalesischen Pass eindeutig dem Beschwerdeführer zugeordnet werden kann, und er selbst ausgesagt hat, dieses sei vom Schlepper für ihn organisiert worden, dass das SEM aufgrund dieser Rechtslage nicht gehalten war, die eingereichten chinesischen Identitätspapiere in der Verfügung zu würdigen oder die französischen Behörden über die angeblich richtige Identität zu informieren, da dies für den vorliegenden Entscheid nicht relevant ist, dass daher keine Verletzung des rechtlichen Gehörs vorliegt und den französischen Behörden auch keine Fakten vorenthalten wurden, welche für die Zustimmung relevant gewesen wären, dass das französische Asylverfahren keine systemischen Mängel im Sinne von Art. 3 Abs. 2 Sätze 2 und 3 Dublin-III-VO aufweist, dass ferner keine Gründe für einen Selbsteintritt gestützt auf Art. 17 Abs. 1 Satz 1 Dublin-III-VO und Art. 29a Abs. 3 der Asylverordnung 1 vom 11. August 1999 (AsylV 1, SR 142.311) ersichtlich sind, dass solche Gründe auf Beschwerdeebene auch nicht angerufen wurden,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dass hinsichtlich der beantragten Änderung der ZEMIS-Daten der Hinweis ergeht, dass ein entsprechendes Gesuch mit entsprechender Begründung beim SEM einzureichen ist und auf eine Überweisung von Amtes wegen verzichtet wird.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