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D-988/2023 vom 17. April 2023</w:t>
      </w:r>
    </w:p>
    <w:p>
      <w:r>
        <w:t>Bundesverwaltungsgericht, 2023-04-17, DE</w:t>
      </w:r>
    </w:p>
    <w:p>
      <w:r>
        <w:rPr>
          <w:b/>
        </w:rPr>
        <w:t xml:space="preserve">Quelle: </w:t>
      </w:r>
      <w:r>
        <w:t>https://mcp.opencaselaw.ch/entscheid/bvger_D-988_2023</w:t>
      </w:r>
    </w:p>
    <w:p>
      <w:r>
        <w:t>FR: TAF D-988/2023 du 17 avril 2023</w:t>
      </w:r>
    </w:p>
    <w:p>
      <w:r>
        <w:t>IT: TAF D-988/2023 del 17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im Urteilszeitpunkt als offensichtlich unbegründet und ist demnach im Verfahren einzelrichterlicher Zuständigkeit mit Zustimmung einer zweiten Richterin (Art. 111 Bst. e AsylG), ohne Weiterungen und mit summarischer Begründung zu behandeln (Art. 111a Abs. 1 und 2 AsylG).</w:t>
      </w:r>
    </w:p>
    <w:p>
      <w:r>
        <w:rPr>
          <w:b/>
        </w:rPr>
        <w:t>E. 4.1</w:t>
      </w:r>
    </w:p>
    <w:p>
      <w:r>
        <w:t>Auf Beschwerdeebene werden formelle Rügen (Verletzung des Anspruchs auf rechtliches Gehör sowie der Pflicht zur vollständigen und richtigen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Entgegen der Auffassung des Beschwerdeführers hat die Vorinstanz eine Einzelfallprüfung im Sinne des Referenzurteils des Bundesverwaltungsgerichts E-3078/2019 vom 12. Juli 2019 vorgenommen, indem sie die im Dublin-Gespräch erhobenen Einwände in zusammengefasster Form wiedergegeben und nachvollziehbar aufgezeigt hat, von welchen Überlegungen sie sich leiten liess. Nach Prüfung der Akten ergeben sich auch keine hinreichenden Anhaltspunkte, welche den Schluss zulassen würden, die Vorinstanz habe den Sachverhalt hinsichtlich der Erlebnisse des Beschwerdeführers respektive der Lage in Kroatien unrichtig oder unvollständig abgeklärt. Der Umstand, dass sie die Lage in Kroatien anders einschätzt als der Beschwerdeführer, stellt keine Verletzung des Anspruchs auf rechtliches Gehör respektive der Pflicht zur vollständigen und richtigen Abklärung des rechtserheblichen Sachverhalts dar, sondern beschlägt die Frage der materiellen Würdigung.</w:t>
      </w:r>
    </w:p>
    <w:p>
      <w:r>
        <w:rPr>
          <w:b/>
        </w:rPr>
        <w:t>E. 4.4</w:t>
      </w:r>
    </w:p>
    <w:p>
      <w:r>
        <w:t>Entgegen der Auffassung des Beschwerdeführers hat die Vorinstanz ferner den rechtserheblichen medizinischen Sachverhalt vollständig erstellt. Der rechtlich vertretene Beschwerdeführer hatte offenbar Kontakt mit medizinischen Fachpersonen, wobei eine Überweisung an einen Arzt offenbar als nicht notwendig erachtet wurde (vgl. Prozessgeschichte, Bst. F.b). Auch zum aktuellen Zeitpunkt geht das Gericht von einem erstellten Sachverhalt aus, zumal der Beschwerdeführer die bereits im vorin-stanzlichen Verfahren geltend gemachten psychischen Probleme auch auf Beschwerdeebene weder belegte noch ansatzweise substantiierte. Der Umstand, dass die Vorinstanz in ihrer Einschätzung zur gesundheitlichen Situation des Beschwerdeführers respektive gesundheitlichen Versorgung in Kroatien einer anderen Linie folgt, als vom Beschwerdeführer vertreten, spricht nicht für eine unrichtige oder unvollständige Sachverhaltsfeststellung.</w:t>
      </w:r>
    </w:p>
    <w:p>
      <w:r>
        <w:rPr>
          <w:b/>
        </w:rPr>
        <w:t>E. 4.5</w:t>
      </w:r>
    </w:p>
    <w:p>
      <w:r>
        <w:t>Nach dem Gesagten besteht keine Veranlassung, die angefochtene Verfügung aus formellen Gründen aufzuheben und die Sache an die Vor-instanz zurückzuweisen. Der entsprechende Eventualantrag ist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Den vorinstanzlichen Akten ist zu entnehmen, dass sich der Beschwer-deführer vor seiner Einreise in die Schweiz in Kroatien aufgehalten hatte und die kroatischen Behörden dem Gesuch um Übernahme am 8. Februar 2023 ausdrücklich zugestimmt haben.</w:t>
      </w:r>
    </w:p>
    <w:p>
      <w:r>
        <w:rPr>
          <w:b/>
        </w:rPr>
        <w:t>E. 6.2</w:t>
      </w:r>
    </w:p>
    <w:p>
      <w:r>
        <w:t>Hinsichtlich des auch auf Beschwerdeebene erhobenen Einwands des Beschwerdeführers, er sei in Kroatien gegen seinen Willen registriert worden, ist der Vorinstanz zuzustimmen, dass sich die Abnahme der Fingerabdrücke von illegal einreisenden ausländischen Personen und Asylsuchenden auf Art. 14 Abs. 1 der Verordnung (EU) Nr. 603/2013 des Europäischen Parlaments und des Rats vom 26. Juni 2013 (Eurodac-Verordnung) stützt. Das Vorgehen der kroatischen Behörden ist damit insoweit nicht zu beanstanden.</w:t>
      </w:r>
    </w:p>
    <w:p>
      <w:r>
        <w:rPr>
          <w:b/>
        </w:rPr>
        <w:t>E. 6.3</w:t>
      </w:r>
    </w:p>
    <w:p>
      <w:r>
        <w:t>Die grundsätzliche Zuständigkeit Kroatiens für die Durchführung des Asyl- und Wegweisungsverfahrens ist somit gegeben.</w:t>
      </w:r>
    </w:p>
    <w:p>
      <w:r>
        <w:rPr>
          <w:b/>
        </w:rPr>
        <w:t>E. 7</w:t>
      </w:r>
    </w:p>
    <w:p>
      <w:r>
        <w:t>In Bezug auf einen allfälligen Zuständigkeitsübergang auf die Schweiz im Sinne von Art. 9 f. Dublin-III-VO (Schutz der Familieneinheit), auf den sich der Beschwerdeführer implizit beruft, indem er im vorinstanzlichen Verfahren geltend macht, (...) hätten in der Schweiz ebenfalls um Asyl nachgesucht, ist der Vorinstanz beizupflichten, dass er daraus nichts zu seinen Gunsten abzuleiten vermag. Gemäss Art. 2 Bst. g Dublin-III-VO umfasst der Begriff "Familienangehörige" nur die Kernfamilie, das heisst Ehegatten, Lebenspartnerinnen und Lebenspartner sowie minderjährige Kinder. (...) fallen nicht unter den vorgenannten Definitionsbereich. Etwas anderes wird auf Beschwerdeebene auch nicht vorgebracht.</w:t>
      </w:r>
    </w:p>
    <w:p>
      <w:r>
        <w:rPr>
          <w:b/>
        </w:rPr>
        <w:t>E. 8.1</w:t>
      </w:r>
    </w:p>
    <w:p>
      <w:r>
        <w:t>Der Beschwerdeführer macht systemische Mängel im Asyl- und Aufnahmesystem Kroatiens geltend. Im Lichte von Art. 3 Abs. 2 Dublin-III-VO ist deshalb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8.2</w:t>
      </w:r>
    </w:p>
    <w:p>
      <w:r>
        <w:t>Wie die Vorinstanz zutreffend ausgeführt hat, ist Kroatien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und es ist gemäss konstanter Praxis des Bundesverwaltungsgerichts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8.3</w:t>
      </w:r>
    </w:p>
    <w:p>
      <w:r>
        <w:t>Gemäss den aktuellen Erkenntnissen des Bundesverwaltungsgerichts weist das kroatische Asyl- und Aufnahmesystem keine systemischen Schwachstellen auf (vgl. das als Referenzurteil publizierte Urteil des BVGer D-1611/2016 vom 22. März 2016 E. 4.3.2 ff.; kürzlich bestätigt in E-1488/2020 vom 22. März 2023 E. 9 m.w.H. [zur Publikation als Referenzurteil vorgesehen]).</w:t>
      </w:r>
    </w:p>
    <w:p>
      <w:r>
        <w:rPr>
          <w:b/>
        </w:rPr>
        <w:t>E. 8.4</w:t>
      </w:r>
    </w:p>
    <w:p>
      <w:r>
        <w:t>Unter diesen Umständen ist die Anwendung von Art. 3 Abs. 2 Dublin-III-VO nicht gerechtfertigt.</w:t>
      </w:r>
    </w:p>
    <w:p>
      <w:r>
        <w:rPr>
          <w:b/>
        </w:rPr>
        <w:t>E. 9.1</w:t>
      </w:r>
    </w:p>
    <w:p>
      <w:r>
        <w:t>Weiter ist der Frage nachzugehen, ob - wie vom Beschwerdeführer geltend gemacht - völkerrechtliche Vollzugshindernisse nach Art. 3 EMRK bestehen, woraus sich zwingende Gründe für einen Selbsteintritt nach Art. 17 Abs. 1 Dublin-III-VO ergeben würden.</w:t>
      </w:r>
    </w:p>
    <w:p>
      <w:r>
        <w:rPr>
          <w:b/>
        </w:rPr>
        <w:t>E. 9.2</w:t>
      </w:r>
    </w:p>
    <w:p>
      <w:r>
        <w:t>Die kroatischen Behörden haben der Übernahme des Beschwerdeführers ausdrücklich zugestimmt, weshalb kein Grund zur Annahme besteht, diese würden sich weigern, ihn aufzunehmen und seinen Antrag auf internationalen Schutz unter Einhaltung der massgeblichen Bestimmungen der Verfahrensrichtlinie zu prüfen. Entgegen der auf Beschwerdeebene vertretenen Ansicht lässt sich auch aus der tiefen Gutheissungsquote für asylsuchende Personen in Kroatien nicht ableiten, sein Asylgesuch werde in Kroatien nicht korrekt durchgeführt oder die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Gegen einen allfälligen negativen erstinstanzlichen Asylentscheid steht ihm entgegen der Beschwerde in Kroatien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9.3</w:t>
      </w:r>
    </w:p>
    <w:p>
      <w:r>
        <w:t>Sodann kann offenbleiben, ob die vom Beschwerdeführer im Rahmen des persönlichen Gesprächs geschilderten Vorkommnisse im Zusammenhang mit der kroatischen Polizei glaubhaft sind. Aus diesen Einzelfällen kann jedenfalls nicht geschlossen werden, die ihn bei einer Rückführung erwartenden Bedingungen in Kroatien seien derart schlecht, dass sie per se zu einer Verletzung von Art. 4 der EU-Grundrechtecharta, Art. 3 EMRK oder Art. 3 FoK führen könnten. Im Übrigen ist festzuhalten, dass bei Kroatien von einem Rechtsstaat mit einem funktionierenden Justizsystem und von dessen grundsätzlicher Schutzwilligkeit und -fähigkeit auszugehen ist. Sollte er sich durch Vertreter der kroatischen Behörden ungerecht oder rechtswidrig behandelt sehen, ist er - wie von der Vorinstanz zutreffend dargelegt - gehalten, sich an die dort zuständigen Justizbehörden zu wenden, was er bisher offensichtlich nicht getan hat. Auch wenn es schwierig ist, sich an die Behörden jenes Staates zu wenden, dessen Vertreter die geltend gemachten Misshandlungen verursacht haben, so ist dies nicht als grundsätzlich unzumutbar zu erachten. Ebenso ist es dem Beschwerdeführer zuzumuten, sich im Falle von unhaltbaren Zuständen bei der Unterbringung an die kroatischen Behörden zu wenden und die ihm gemäss Aufnahmerichtlinie zustehenden Rechte gegebenenfalls auf dem Rechtsweg einzufordern. Daran vermag der Umstand, dass ein rechtliches Vorgehen möglicherweise mit grösseren Hürden und Schwierigkeiten verbunden sein könnte als in der Schweiz, entgegen der Ansicht des Beschwerdeführers nichts zu ändern (vgl. statt vieler Urteil des BVGer D-595/2023 vom 8. Februar 2023 E. 7.2).</w:t>
      </w:r>
    </w:p>
    <w:p>
      <w:r>
        <w:rPr>
          <w:b/>
        </w:rPr>
        <w:t>E. 9.4</w:t>
      </w:r>
    </w:p>
    <w:p>
      <w:r>
        <w:t>Der Vorinstanz ist ferner zuzustimmen, dass sich die im vorinstanzlichen Verfahren geltend gemachten und auch auf Beschwerdeebene unbelegt gebliebenen Gesundheitsprobleme des Beschwerdeführers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Im Übrigen ist darauf hinzuweisen, dass Kroatien über eine ausreichende medizinische Infrastruktur verfügt (vgl. statt vieler Urteil des BVGer E-423/2023 vom 31. Januar 2023 E. 7.2.4 m.w.H.) und als Mitgliedstaat verpflichtet ist, dem Beschwerdeführer bei Bedarf die notwendige medizinische Behandlung zukommen zu lassen (Art. 19 Abs. 1 und 2 Aufnahmerichtlinie). Entgegen der auf Beschwerdeebene vertretenen Ansicht liegen keine Hinweise vor, wonach Kroatien dem Beschwerdeführer eine adäquate medizinische Behandlung verweigert hätte oder verweigern würde. Etwas anderes ergibt sich auch nicht aus den in der Beschwerde zitierten Berichten, zumal nicht bestritten wird, dass der Zugang zu einer angemessenen Behandlung in Kroatien unter Umständen erschwert sein kann.</w:t>
      </w:r>
    </w:p>
    <w:p>
      <w:r>
        <w:rPr>
          <w:b/>
        </w:rPr>
        <w:t>E. 9.5</w:t>
      </w:r>
    </w:p>
    <w:p>
      <w:r>
        <w:t>Vor diesem Hintergrund ist die Vorinstanz nicht gehalten, bei den kroatischen Behörden konkrete Garantien bezüglich des Zugangs zum Asylverfahren, zur medizinischen Versorgung sowie zur Unterbringungssituation einzuholen.</w:t>
      </w:r>
    </w:p>
    <w:p>
      <w:r>
        <w:rPr>
          <w:b/>
        </w:rPr>
        <w:t>E. 9.6</w:t>
      </w:r>
    </w:p>
    <w:p>
      <w:r>
        <w:t>Nach dem Gesagten ist die Überstellung nach Kroatien unter Beachtung der massgeblichen völkerrechtlichen Bestimmungen als zulässig zu erkennen, womit keine zwingenden Gründe für einen Selbsteintritt auf das Asylgesuch des Beschwerdeführers nach Art. 17 Abs. 1 Dublin-III-VO ersichtlich sind.</w:t>
      </w:r>
    </w:p>
    <w:p>
      <w:r>
        <w:rPr>
          <w:b/>
        </w:rPr>
        <w:t>E. 10</w:t>
      </w:r>
    </w:p>
    <w:p>
      <w:r>
        <w:t>Soweit der Beschwerdeführer schliesslich sinngemäss das Vorliegen von "humanitären Gründen" geltend macht, ist festzuhalten, dass der Vorin-stanz bei der Anwendung von Art. 29a Abs. 3 AsylV 1 Ermessen zukommt (vgl. BVGE 2015/9 E. 7 f.), wobei den Akten keine Hinweise auf eine gesetzeswidrige Ermessensausübung (vgl. Art. 106 Abs. 1 Bst. a AsylG) durch die Vorinstanz zu entnehmen sind. Unter diesen Umständen enthält sich das Bundesverwaltungsgericht weiterer Ausführungen zur Frage eines Selbsteintritts.</w:t>
      </w:r>
    </w:p>
    <w:p>
      <w:r>
        <w:rPr>
          <w:b/>
        </w:rPr>
        <w:t>E. 11</w:t>
      </w:r>
    </w:p>
    <w:p>
      <w:r>
        <w:t>Die Vorinstanz ist demnach zu Recht in Anwendung von Art. 31a Abs. 1 Bst. b AsylG auf das Asylgesuch des Beschwerdeführers nicht eingetreten und hat die Überstellung nach Kroatien in Anwendung von Art. 44 AsylG ebenfalls zu Recht angeordnet.</w:t>
      </w:r>
    </w:p>
    <w:p>
      <w:r>
        <w:rPr>
          <w:b/>
        </w:rPr>
        <w:t>E. 12</w:t>
      </w:r>
    </w:p>
    <w:p>
      <w:r>
        <w:t>Nach vorstehenden Erwägungen ist die Beschwerde abzuweisen. Die am 22. Februar 2023 erteilte aufschiebende Wirkung der Beschwerde fällt mit dem vorliegenden Urteil dahin.</w:t>
      </w:r>
    </w:p>
    <w:p>
      <w:r>
        <w:rPr>
          <w:b/>
        </w:rPr>
        <w:t>E. 13</w:t>
      </w:r>
    </w:p>
    <w:p>
      <w:r>
        <w:t>Bei diesem Ausgang des Verfahrens wären die Kosten grundsätzlich dem Beschwerdeführer aufzuerlegen (Art. 63 Abs. 1 VwVG). Nachdem aber mit Zwischenverfügung vom 22. Februar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