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D-988/2017 vom 22. Februar 2017</w:t>
      </w:r>
    </w:p>
    <w:p>
      <w:r>
        <w:t>Bundesverwaltungsgericht, 2017-02-22, DE</w:t>
      </w:r>
    </w:p>
    <w:p>
      <w:r>
        <w:rPr>
          <w:b/>
        </w:rPr>
        <w:t xml:space="preserve">Quelle: </w:t>
      </w:r>
      <w:r>
        <w:t>https://mcp.opencaselaw.ch/entscheid/bvger_D-988_2017</w:t>
      </w:r>
    </w:p>
    <w:p>
      <w:r>
        <w:t>FR: TAF D-988/2017 du 22 février 2017</w:t>
      </w:r>
    </w:p>
    <w:p>
      <w:r>
        <w:t>IT: TAF D-988/2017 del 22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D-988/2017 Urteil vom 22. Februar 2017 Besetzung Einzelrichterin Daniela Brüschweiler, mit Zustimmung von Richterin Nina Spälti Giannakitsas; Gerichtsschreiberin Susanne Burgherr. Parteien A._______, geboren am (...), Somalia, Beschwerdeführer, gegen Staatssekretariat für Migration (SEM), Quellenweg 6, 3003 Bern, Vorinstanz. Gegenstand Nichteintreten auf Asylgesuch und Wegweisung (Dublin-Verfahren); Verfügung des SEM vom 31. Januar 2017 / N (...). Das Bundesverwaltungsgericht stellt fest, dass der Beschwerdeführer am 26. Dezember 2016 in der Schweiz um Asyl nachsuchte, dass er anlässlich seiner Befragung im Empfangs- und Verfahrenszentrum B._______ vom 12. Januar 2017 im Wesentlichen vorbrachte, er habe sein Heimatland Somalia Mitte Juli 2014 verlassen, da er nach dem Tod des Mannes, der ihn grossgezogen habe, ohne Schutz gewesen sei, dass er in Somalia bei einem Tanzfest eine Frau namens C._______ (Anmerkung Gericht: Beschwerdeverfahren D-978/2017) kennengelernt habe, deren Familie aber gegen eine Heirat gewesen sei, worauf C._______ ihm Geld für seine Ausreise gegeben habe, dass er via Äthiopien, Sudan und Libyen am 17. Februar 2015 nach Italien gelangt sei, wo er ein Asylgesuch gestellt habe, über das seiner Kenntnis nach noch nicht entschieden worden sei, wobei er sich nach der am 19. Januar 2016 erfolgten Anhörung nie nach dem Stand des Verfahrens erkundigt habe, dass er über eine italienische Aufenthaltsbewilligung verfüge und er sich fast zwei Jahre in D._______ aufgehalten habe, wobei er keine Arbeit gehabt, sondern in einem Raum in einem Tunnel geschlafen und bei einer von der Caritas zur Verfügung gestellten Einrichtung geduscht habe, dass er C._______ im Mai 2016 in D._______ wiedergetroffen habe und sie sich dort vor sechs Monaten hätten religiös trauen lassen, dass C._______ schwanger geworden sei und sie in Italien, wo sie keine Lebensgrundlage hätten, keine Zukunft gesehen hätten, weshalb sie in die Schweiz weitergereist seien, dass er keine gesundheitlichen Beschwerden habe, aber vom Leben auf der Strasse in Italien geschwächt sei, dass bezüglich der weiteren Aussagen beziehungsweise Einzelheiten des rechtserheblichen Sachverhalts auf das Protokoll bei den Akten verwiesen wird (vgl. vorinstanzliche Akten A9), dass das SEM mit Verfügung vom 31. Januar 2017 - eröffnet am 8. Februar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Februar 2017 beim Bundesverwaltungsgericht Beschwerde erhob, worin um Aufhebung der vorinstanzlichen Verfügung und um Prüfung seines Asylgesuchs in der Schweiz ersucht wurde, dass in verfahrensrechtlicher Hinsicht um Gewährung der aufschiebenden Wirkung der Beschwerde sowie um Bewilligung der unentgeltlichen Prozessführung und um Verzicht auf die Erhebung eines Kostenvorschusses ersucht wurde, dass der Beschwerdeführer geltend machte, er könne nicht nach Italien zurück, da er dort über keine Unterkunft verfüge und C._______ im (...) Monat schwanger sei, dass er in D._______ während sechs Monaten im Notausgang einer unterirdischen Autostrasse geschlafen habe, während C._______ in einer grossen Halle übernachtet habe, wo sie keine medizinische Hilfe erhalten habe, als sie krank gewesen sei, dass ihm zudem in D._______ seine Dokumente gestohlen worden seien, dass die vorinstanzlichen Akten am 17.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 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vorliegend festzustellen ist, dass das in Art. 11 Dublin-III-VO geregelte Familienverfahren - unabhängig von der Frage, ob bei dem unbestrittenermassen nicht zivilrechtlich verheirateten Paar von einer dauerhaften, bereits im Herkunftsland bestandenen Beziehung im Sinne von Art. 2 Bst. g Dublin-III-VO respektive Art. 8 EMRK gesprochen werden kann - nicht zur Anwendung gelangt, da die von C._______ erhobene Beschwerde mit Urteil vom gleichen Datum ebenfalls abzuweisen und somit auch sie nach Italien zu überstellen ist (Beschwerdeverfahren D-978/2017), dass das SEM im Übrigen in der angefochtenen Verfügung festgehalten hat, dass der Beziehung bei der Überstellung Rechnung getragen werde, so dass der Beschwerdeführer und C._______ koordiniert nach Italien zurückkehren können, dass ein Abgleich der Fingerabdrücke des Beschwerdeführers mit der "Eurodac"-Datenbank ergab, dass dieser am 23. März 2015 in Italien ein Asylgesuch eingereicht hatte, dass das SEM die italienischen Behörden deshalb am 16. Januar 2017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sich aus den vorinstanzlichen Akten ein Einreiseversuch des Beschwerdeführers am 12. Februar 2016 ergibt, wobei ihm die Einreise verweigert wurde, dass die vom Beschwerdeführer gemäss den Akten damals mitgeführten italienischen Dokumente nicht den Schluss zulassen, er verfüge über eine Aufenthaltsbewilligung in Italien, weshalb eine auf die Dublin-III-VO gestützte Überstellung nicht zu beanstanden ist, zumal das Übernahmeersuchen von den italienischen Behörden unbeantwortet blieb, dass die Zuständigkeit Italiens für die Durchführung des Asyl- und Wegweisungsverfahrens des Beschwerdeführers somit gegeben ist, und dessen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Italiens auch mit den Vorbringen im vorinstanzlichen Verfahren und den Ausführungen in der Rechtsmitteleingabe vom 14. Februar 2017 nicht zu negieren vermag, dass, selbst wenn das Asylverfahren des Beschwerdeführers in Italien bereits rechtskräftig abgeschlossen sein sollte, Italien gemäss Art. 18 Abs. 1 Bst. d Dublin-III-VO weiterhin für das Verfahren des Beschwerdeführers bis zu einem allfälligen Wegweisungsvollzug respektive einer Regelung seines Aufenthaltsstatus zuständig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der Beschwerdeführer mit den Vorbringen, er habe in Italien keine Lebensgrundlage und keine Zukunft und C._______ sei mittlerweile im (...) Monat schwanger,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 seiner Überstellung nach Italien Gefahr laufen würde, eine Verletzung ihrer Grundrechte zu erleiden, dass vorliegend indes keine Grund zur Annahme bestehen, dass die italienischen Behörden dem Beschwerdeführer die Wiederaufnahme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dem Verweis, er habe in D._______ in einem unterirdischen Raum geschlafen und über keine Arbeitsstelle verfügt, auch nicht darzulegen vermag, Italien würde ihm dauerhaft die Rechte, die ihm aus den Verfahrens- und Aufnahmerichtlinien zustehen, vorenthalten, und er sich im Übrigen bei einer allfälligen vorübergehenden Einschränkung nötigenfalls an die zuständigen Behörden vor Ort wenden und die ihm zustehenden Aufnahmebedingungen auf dem Rechtsweg einfordern kann, dass sich darüber hinaus - neben den staatlichen Strukturen - auch zahlreiche private Hilfsorganisationen der Betreuung von Asylsuchenden und Flüchtlingen in Italien annehmen, dass gemäss des vorgenannten Tarakhel-Urteils des EGMR bei der Überstellung einer Familie mit minderjährigen Kindern nach Italien eine Zusicherung für eine kindgerechte Unterbringung einzuholen ist (vgl. hierzu BVGE 2015/4 E. 4.1 mit Hinweisen auf die entsprechenden Erwägungen des EGMR und das Referenzurteil des BVGer D-6358/2015 vom 7. April 2016), dass das SEM die italienischen Behörden am 16. Januar 2017 über die Schwangerschaft von C._______ informiert hat, so dass diese sich auf die Ankunft der schwangeren Frau vorbereiten können, dass das SEM in der angefochtenen Verfügung dargelegt hat, dass es, falls das Kind vor der Überstellung nach Italien zur Welt komme, die italienischen Behörden entsprechend informieren und kontaktieren werde, so dass eine adäquate Unterbringung für das Kind und dessen Eltern gemäss der zitierten Rechtsprechung sichergestellt werde, dass damit kein Grund zur Annahme besteht, der Beschwerdeführer würde in Italien wegen fehlenden Zugangs zum Asylverfahren oder ungenügenden Aufenthaltsbedingungen für sich und sein Kind in eine existenzielle Not geraten, dass hinsichtlich des Vorbringens des Beschwerdeführers, er sei in D._______ bestohlen worden, festzustellen ist, dass es ihm offensteht, sich an die italienischen Behörden zu wenden, sollte er sich von Drittpersonen bedroht fühlen oder gegen diese Anzeige erstatten wollen, und keine Hinweise vorliegen, wonach die zuständigen italienischen Organe ihm den erforderlichen Schutz oder eine Anzeigeerstattung verweigern würden, dass die Mitgliedstaaten auch verpflichtet sind,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Italien, das über eine ausreichende medizinische Infrastruktur verfügt, dem Beschwerdeführer bei allfällig auftretenden gesundheitlichen Beschwerden eine adäquate medizinische Betreuung verweigern würde, und es ihm obliegt, sich diesbezüglich bei Bedarf an die zuständigen Behörden vor Ort zu wenden,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