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D-983/2013 vom 6. März 2013</w:t>
      </w:r>
    </w:p>
    <w:p>
      <w:r>
        <w:t>Bundesverwaltungsgericht, 2013-03-06, FR</w:t>
      </w:r>
    </w:p>
    <w:p>
      <w:r>
        <w:rPr>
          <w:b/>
        </w:rPr>
        <w:t xml:space="preserve">Quelle: </w:t>
      </w:r>
      <w:r>
        <w:t>https://mcp.opencaselaw.ch/entscheid/bvger_D-983_2013</w:t>
      </w:r>
    </w:p>
    <w:p>
      <w:r>
        <w:t>FR: TAF D-983/2013 du 6 mars 2013</w:t>
      </w:r>
    </w:p>
    <w:p>
      <w:r>
        <w:t>IT: TAF D-983/2013 del 6 marzo 2013</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D-983/2013 Arrêt du 6 mars 2013 Composition Yanick Felley, juge unique, avec l'approbation de Claudia Cotting-Schalch, juge ; Michel Jaccottet, greffier. Parties A._______, né le (...), Guinée, recourant, contre Office fédéral des migrations (ODM), Quellenweg 6, 3003 Berne, autorité inférieure . Objet Asile (non-entrée en matière) et renvoi ; décision de l'ODM du 19 février 2013 / N [...]. Vu la demande d'asile déposée en Suisse par l'intéressé, le 5 février 2013, la décision du 19 février 2013, notifiée oralement le même jour, par laquelle l'ODM, faisant application de l'art. 32 al. 2 let e de la loi du 26 juin 1998 sur l'asile (LAsi, RS 142.31), n'est pas entré en matière sur la demande précitée, a prononcé le renvoi de l'intéressé et ordonné l'exécution de cette mesure, le recours du 25 février 2013 portant comme conclusions l'annulation de la décision précitée, le renvoi de la cause à l'ODM pour instruction complémentaire et nouvelle décision, ainsi que la dispense de l'avance de frais, la réception du dossier de première instance par le Tribunal administratif fédéral (le Tribunal) en date du 27 février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hypothèse non réalisée en l'espèce, que A._______ a qualité pour recourir (cf. art. 48 al. 1 PA) ; que son recours, interjeté dans la forme (art. 52 PA) et le délai (art. 108 al. 2 LAsi) prescrits par la loi, est recevable, que le Tribunal constate que l'intéressé renonce à recourir contre la décision précitée en tant qu'elle porte sur le refus de l'asile, que sous cet angle, la décision de l'ODM du 19 février 2013 est entrée en force,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[Conv.torture, RS 0.105]), que l'exécution du renvoi s'avère donc licite (cf. art. 83 al. 3 de la loi fédérale sur les étrangers du 16 décembre 2005 [LEtr, RS 142.20]) ; JICRA 1996 n° 18 consid. 14b/ee p. 186s., et jurisp. cit.), que, cela étant, le recours ne porte que sur l'exigibilité de l'exécution du renvoi, que s'agissant de cette condition, posée à l'art. 83 al. 4 LEtr, le recourant dit avoir un diabète qui risquerait de le mettre en danger en cas de retour dans son pays d'origine, que, relativement à cette allégation, l'ODM aurait violé son droit d'être entendu, motif pris que l'autorité inférieure aurait pris une décision sans connaître le diagnostic précis sur la gravité de sa maladie, que 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(voir à ce sujet ATAF 2009/54 consid. 2.2 p. 778 s., avec la jurisprudence et la doctrine citées), qu'il est consacré, en procédure administrative fédérale, par les art. 26- 28 PA (droit de consulter les pièces), les art. 29-33 PA (droit d'être entendu stricto sensu), ainsi que par l'art. 35 PA (droit d'obtenir une décision motivée), qu'en particulier, l'art. 30 al. 1 PA prévoit que l'autorité entend les parties avant de prendre une décision ; que le justiciable a ainsi le droit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qu'il est toutefois loisible à l'autorité de clore à tout moment l'instruction lorsque elle estime être en possession de tous les éléments essentiels lui permettant de rendre une décision, qu'en l'espèce, A._______ a eu l'opportunité de s'expliquer lors de son audition sur son état de santé, qu'au cours de celle-ci, il a déclaré que le seul motif de sa venue en Suisse était l'accès à des soins aptes à le guérir, qu'ainsi, le droit d'être entendu du recourant n'a pas été violé, l'ODM ayant à juste titre estimé être en possession de tous les éléments indispensables à la prise de sa décision, sans devoir procéder à de nouvelles mesures d'instruction, que souffrant de diabète, diagnostiqué fin 2010 à l'hôpital de B._______, A._______ dit avoir suivi un traitement sous forme de comprimés et d'injections d'insuline jusqu'à son départ de Guinée; qu'il aurait dû payer pour obtenir des médicaments moins efficaces que ceux accessibles sur le marché suisse, que, d'emblée, le recourant ne peut tirer aucune inégalité de traitement de l'arrêt D-7079/2006 du 13 février 2008 du Tribunal ; qu'en effet, dans cette affaire, l'intéressé présentait une forme atypique de diabète qui, sans un traitement spécifique, aurait pu conduire à la mort, que selon l'art. 83 al. 4 LEtr, et s'agissant plus spécifiquement des personnes sous traitement médical en Suisse, l'exécution du renvoi ne devient inexigible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 que l'art. 83 al. 4 LEtr, disposition exceptionnelle tenant en échec une décision d'exécution du renvoi, ne saurait en revanche être interprété comme une norme qui comprendrait un droit de séjour lui-même induit par un droit général d'accès à des mesures médicales visant à recouvrer ou maintenir la santé, au simple motif que l'infrastructure hospitalière et le savoir-faire médical dans le pays d'origine ou de destination de l'intéressé n'atteint pas le standard élevé qu'on trouve en Suisse, qu'ainsi, il ne suffit pas en soi de constater, pour admettre l'inexigibilité de l'exécution du renvoi, qu'un traitement prescrit sur la base de normes suisses ne pourrait être poursuivi dans le pays de l'étranger ; que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 qu'elle ne le sera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p. 1003 s., ATAF 2009/2 consid. 9.3.2 p. 21 ; Gabrielle Steffen, Droit aux soins in : Olivier Guillod / Dominique Sprumont / Béatrice Despland [éditeurs], 13ème Journée de droit de la santé de l'institut de droit de la santé, Université de Neuchâtel, Berne 2007 [Editions Weblaw], Zurich / Bâle / Genève 2007 [Schulthess], spéc. p. 50 ss ; Steffen, Droit aux soins et rationnement, Berne 2002, p. 81 s. et 87), que le recourant a déclaré avoir été pris en charge par l'hôpital de B._______, dès le moment où sa maladie a été diagnostiquée, qu'il a été hospitalisé durant un mois suite à des complications, qu'une médication lui a été prescrite, qu'au vu de ce qui précède, le recourant a eu accès à une infrastructure lui garantissant une prise en charge et un traitement, que certes, il invoque avoir dû s'acquitter d'un montant de 80'000 francs guinéens (10,72 francs suisses selon le taux de change valable le 4 mars 2013) pour l'infection et 50'000 francs (6,70 francs suisses) pour 8 comprimés, que toutefois, il ne lui est pas possible d'obtenir des documents attestant le payement de ces soins, qu'il semble devoir disposer de moyens ou d'appuis financiers importants, à tout le moins suffisants pour lui permettre de parvenir en Europe (cf. procès-verbal d'audition du 19 février 2013), qu'il pourra solliciter de l'ODM, en cas de besoin, une aide au retour pour motifs médicaux (cf. art. 73ss de l'ordonnance 2 sur l'asile relative au financement [OA2, RS 142.312]), qu'ainsi, l'exécution du renvoi est également raisonnablement exigible, dans la mesure où elle ne fait pas apparaître, en l'espèce, une mise en danger concrète du recourant,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Le greffier Yanick Felley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