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D-978/2017 vom 22. Februar 2017</w:t>
      </w:r>
    </w:p>
    <w:p>
      <w:r>
        <w:t>Bundesverwaltungsgericht, 2017-02-22, DE</w:t>
      </w:r>
    </w:p>
    <w:p>
      <w:r>
        <w:rPr>
          <w:b/>
        </w:rPr>
        <w:t xml:space="preserve">Quelle: </w:t>
      </w:r>
      <w:r>
        <w:t>https://mcp.opencaselaw.ch/entscheid/bvger_D-978_2017</w:t>
      </w:r>
    </w:p>
    <w:p>
      <w:r>
        <w:t>FR: TAF D-978/2017 du 22 février 2017</w:t>
      </w:r>
    </w:p>
    <w:p>
      <w:r>
        <w:t>IT: TAF D-978/2017 del 22 febbraio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D-978/2017 Urteil vom 22. Februar 2017 Besetzung Einzelrichterin Daniela Brüschweiler, mit Zustimmung von Richterin Nina Spälti Giannakitsas; Gerichtsschreiberin Susanne Burgherr. Parteien A._______, geboren am (...), Somalia, Beschwerdeführerin, gegen Staatssekretariat für Migration (SEM), Quellenweg 6, 3003 Bern, Vorinstanz. Gegenstand Nichteintreten auf Asylgesuch und Wegweisung (Dublin-Verfahren); Verfügung des SEM vom 31. Januar 2017 / N (...). Das Bundesverwaltungsgericht stellt fest, dass die Beschwerdeführerin am 26. Dezember 2016 in der Schweiz um Asyl nachsuchte, dass sie anlässlich ihrer Befragung im Empfangs- und Verfahrenszentrum B._______ vom 12. Januar 2017 im Wesentlichen vorbrachte, sie habe im Jahr 2014 während eines Einkaufs in einem Laden einen Mann namens C._______ (Anmerkung Gericht: Beschwerdeverfahren D-988/2017) kennengelernt, worauf sie Probleme mit ihren Familienangehörigen bekommen habe, da C._______ einem anderen Clan angehört habe, dass ihre Brüder sie fortan eingesperrt und geschlagen hätten, dass C._______ Somalia Ende 2014 verlassen habe, wobei sie nicht wisse, wer seine Ausreise finanziert habe, dass sie Somalia gegen Ende 2015 ebenfalls verlassen habe und via Jemen und Sudan nach Libyen gelangt sei, wo sie sich etwa sechs Monate aufgehalten habe, dass sie von Libyen aus auf dem Seeweg nach Italien gelangt sei, wo ihr die Fingerabdrücke genommen worden seien, sie aber kein Asylgesuch gestellt habe, dass sie in D._______, wo sie sich in einem Camp aufgehalten habe, C._______ wieder getroffen habe und sie sich im Juni 2016 hätten religiös trauen lassen, dass sie in Italien keine Probleme gehabt habe und nichts gegen eine Überstellung dorthin spreche, dass sie gesund sei, dass sie von C._______ im (...) Monat schwanger sei, dass bezüglich der weiteren Aussagen beziehungsweise Einzelheiten des rechtserheblichen Sachverhalts auf das Protokoll bei den Akten verwiesen wird (vgl. vorinstanzliche Akten A8), dass das SEM mit Verfügung vom 31. Januar 2017 - eröffnet am 8. Februar 2017 - in Anwendung von Art. 31a Abs. 1 Bst. b AsylG (SR 142.31) auf das Asylgesuch nicht eintrat, die Wegweisung aus der Schweiz nach Italien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14. Februar 2017 (Datum Poststempel) beim Bundesverwaltungsgericht Beschwerde erhob, worin um Aufhebung der vorinstanzlichen Verfügung und um Prüfung ihres Asylgesuchs in der Schweiz ersucht wurde, dass in verfahrensrechtlicher Hinsicht um Gewährung der aufschiebenden Wirkung der Beschwerde sowie um Bewilligung der unentgeltlichen Prozessführung und um Verzicht auf die Erhebung eines Kostenvorschusses ersucht wurde, dass die Beschwerdeführerin geltend machte, sie könne nicht nach Italien, wo Polizisten sie gezwungen hätten, ihre Fingerabdrücke zu geben, zurück, da sie mittlerweile im (...) Monat schwanger sei, dass sie in D._______ in einer grossen Halle habe übernachten müssen und sie dort, als sie krank geworden sei, keine medizinische Hilfe erhalten habe, dass sie sich für ihr Kind eine gute Zukunft wünsche und die Chancen auf eine solche in Italien nicht gegeben seien, weshalb sie und C._______ in der Schweiz bleiben möchten, dass die vorinstanzlichen Akten am 17. Februar 2017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oder nach Ablehnung desselben in einem anderen Mitgliedstaat einen Antrag gestellt hat oder der sich im Hoheitsgebiet eines anderen Mitgliedstaats ohne Aufenthaltstitel aufhält, nach Massgabe der Artikel 23, 24, 25 und 29 wieder aufzunehmen (Art. 18 Abs. 1 Bst. b und d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vorliegend festzustellen ist, dass das in Art. 11 Dublin-III-VO geregelte Familienverfahren - unabhängig von der Frage, ob bei dem unbestrittenermassen nicht zivilrechtlich verheirateten Paar von einer dauerhaften, bereits im Herkunftsland bestandenen Beziehung im Sinne von Art. 2 Bst. g Dublin-III-VO respektive Art. 8 EMRK gesprochen werden kann - nicht zur Anwendung gelangt, da die von C._______ erhobene Beschwerde mit Urteil vom gleichen Datum ebenfalls abzuweisen und somit auch er nach Italien zu überstellen ist (Beschwerdeverfahren D-988/2017), dass das SEM im Übrigen in der angefochtenen Verfügung festgehalten hat, dass der Beziehung bei der Überstellung Rechnung getragen werde, so dass die Beschwerdeführerin und C._______ koordiniert nach Italien zurückkehren können, dass ein Abgleich der Fingerabdrücke der Beschwerdeführerin mit der "Eurodac"-Datenbank ergab, dass diese am 5. September 2016 in Italien ein Asylgesuch eingereicht hatte, dass das SEM die italienischen Behörden deshalb am 16. Januar 2017 um Wiederaufnahme der Beschwerdeführerin gestützt auf Art. 18 Abs. 1 Bst. b Dublin-III-VO ersuchte, dass die italienischen Behörden dabei über die Schwangerschaft der Beschwerdeführerin informiert wurden, dass die italienischen Behörden das Übernahmeersuchen innert der in Art. 25 Abs. 1 Dublin-III-VO vorgesehenen Frist unbeantwortet liessen, womit sie die Zuständigkeit Italiens implizit anerkannten (Art. 25 Abs. 2 Dublin-III-VO), dass der Einwand der Beschwerdeführerin, sie habe in Italien kein Asylgesuch gestellt, nicht dem Eintrag in der "Eurodac"-Datenbank (Asylgesuchstellung in D._______ am 5. September 2016) entspricht und im Übrigen bezüglich der Zuständigkeitsfrage unbehelflich ist, da bereits die von der Beschwerdeführerin nicht bestrittene Einreise in das Hoheitsgebiet der Dublin-Staaten die Zuständigkeit Italiens für die Durchführung des Asyl- und Wegweisungsverfahrens begründet (Art. 18 Abs. 1 Bst. a Dublin-III-VO), dass die Zuständigkeit Italiens somit gegeben ist, und der Wunsch der Beschwerdeführerin um Verbleib in der Schweiz daran nichts zu ändern vermag, zumal die Dublin-III-VO den Schutzsuchenden kein Recht einräumt, den ihren Antrag prüfenden Staat selber auszuwählen (vgl. auch BVGE 2010/40 E. 8.3), dass die Beschwerdeführerin die sich aus der Dublin-III-VO ergebende Zuständigkeit Italiens auch mit den weiteren Vorbringen im vorinstanzlichen Verfahren und den Ausführungen in der Rechtsmitteleingabe vom 14. Februar 2017 nicht zu negieren vermag, dass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(vgl. BVGE 2015/4 E. 4.1),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insbesondere nicht erstellt ist,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Entscheidungen Mohammed Hussein und andere gegen die Niederlande und Italien [Beschwerde Nr. 27725/10] vom 2. April 2013, § 78, sowie Tarakhel gegen die Schweiz [Beschwerde Nr. 29217/12] vom 4. November 2014, §§ 114 f. und 120), dass unter diesen Umständen die Anwendung von Art. 3 Abs. 2 Satz 2 Dublin-III-VO nicht gerechtfertigt ist, dass die Beschwerdeführerin mit den Vorbringen, die Versorgung in Italien sei ungenügend (Übernachtung in einer grossen Halle, mangelhafte medizinische Betreuung) und sie sei mittlerweile im (...) Monat schwanger, implizit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die schweizerischen Behörden zwar prüfen müssen, ob die Beschwerdeführerin im Fall ihrer Überstellung nach Italien Gefahr laufen würde, eine Verletzung ihrer Grundrechte zu erleiden, dass vorliegend indes keine konkreten Anhaltspunkte dafür bestehen, dass die italienischen Behörden der Beschwerdeführerin die Wiederaufnahme verweigern respektive in ihrem Fall den Grundsatz des Non-Refoulement missachten und sie zur Ausreise in ein Land zwingen würden, in dem ihr Leib, ihr Leben oder ihre Freiheit aus einem Grund nach Art. 3 Abs. 1 AsylG gefährdet wäre oder in dem sie Gefahr laufen würde, zur Ausreise in ein solches Land gezwungen zu werden, dass die Beschwerdeführerin, die laut ihren Angaben bei der Befragung vom 12. Januar 2017 in Italien keine Probleme gehabt habe (vgl. A8 S. 9), mit dem Einwand auf Beschwerdeebene, sie habe in D._______ in einer grossen Halle schlafen müssen, keine konkreten Anhaltspunkte darzulegen vermag, die darauf hindeuten würden, Italien würde ihr dauerhaft die Rechte, die ihr aus den Verfahrens- und Aufnahmerichtlinien zustehen, vorenthalten, und sie sich im Übrigen bei einer allfälligen vorübergehenden Einschränkung nötigenfalls an die zuständigen Behörden vor Ort wenden und die ihr zustehenden Aufnahmebedingungen auf dem Rechtsweg einfordern kann, dass sich darüber hinaus - neben den staatlichen Strukturen - auch zahlreiche private Hilfsorganisationen der Betreuung von Asylsuchenden und Flüchtlingen in Italien annehmen, dass sich allein aus der Schwangerschaft der Beschwerdeführerin noch keine besondere Verletzlichkeit ergibt, dass das SEM die italienischen Behörden am 16. Januar 2017 - wie vorstehend erwähnt - bereits über die Schwangerschaft der Beschwerdeführerin informiert hat (vgl. A12), so dass diese über die fallspezifischen Umstände orientiert sind und sich auf die Ankunft der Beschwerdeführerin entsprechend vorbereiten können, dass gemäss des vorgenannten Tarakhel-Urteils des EGMR bei der Überstellung einer Familie mit minderjährigen Kindern nach Italien eine Zusicherung für eine kindgerechte Unterbringung einzuholen ist (vgl. hierzu BVGE 2015/4 E. 4.1 mit Hinweisen auf die entsprechenden Erwägungen des EGMR und das Referenzurteil des BVGer D-6358/2015 vom 7. April 2016), dass das SEM diesbezüglich in der Verfügung vom 31. Januar 2017 dargelegt hat, dass es, falls das Kind der Beschwerdeführerin vor der Überstellung nach Italien zur Welt komme, die italienischen Behörden entsprechend informieren und kontaktieren werde, so dass eine kleinkindgerechte Unterbringung gemäss der zitierten Rechtsprechung sichergestellt werde, dass damit kein Grund zur Annahme besteht, die Beschwerdeführerin würde in Italien wegen fehlenden Zugangs zum Asylverfahren oder ungenügenden Aufenthaltsbedingungen in eine existenzielle Not geraten, dass der Verweis in der Rechtsmitteleingabe vom 14. Februar 2017 auf gesundheitliche Probleme, welche die Beschwerdeführerin vor ihrer Einreise in die Schweiz gehabt habe, ebenso wenig gegen eine Überstellung nach Italien spricht wie die Schwangerschaft der Beschwerdeführerin,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EGMR), dass eine solche Ausnahmesituation vorliegend aufgrund der Aktenlage nicht anzunehmen und die Ansetzung einer Frist zur Nachreichung eines Arztberichts nicht angezeigt ist, zumal die Beschwerdeführerin bei der Befragung vom 12. Januar 2017 zu Protokoll gab, gesund zu sein (vgl. A8 S. 9),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keine Hinweise vorliegen, wonach Italien, das über eine ausreichende medizinische Infrastruktur verfügt, der Beschwerdeführerin eine adäquate medizinische Betreuung und entsprechende soziale Unterstützung während der Schwangerschaft oder bei allfällig auftretenden gesundheitlichen Beschwerden verweigern würden, und es ihr obliegt, sich diesbezüglich bei Bedarf an die zuständigen Behörden vor Ort zu wenden, dass im Übrigen, wie vorstehend erwähnt, die schweizerischen Behörden ihre italienische Partnerbehörde bereits auf die Schwangerschaft der Beschwerdeführerin hingewiesen haben, und die Vollzugsbehörden den medizinischen Umständen bei der Bestimmung der konkreten Modalitäten der Überstellung der Beschwerdeführerin Rechnung tragen und die italienischen Behörden vorgängig in geeigneter Weise über die zu diesem Zeitpunkt bestehenden spezifischen Bedürfnisse informieren werden (vgl. Art. 31 f. Dublin-III-VO),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nochmals festzuhalten bleibt, dass die Dublin-III-VO den Schutzsuchenden kein Recht einräumt, den ihren Antrag prüfenden Staat selber auszuwählen (vgl. auch BVGE 2010/45 E. 8.3),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das Beschwerdeverfahren mit vorliegendem Urteil abgeschlossen ist, weshalb sich die Anträge auf Gewährung der aufschiebenden Wirkung der Beschwerde und auf Verzicht auf die Erhebung eines Kostenvorschusses als gegenstandslos erweisen, dass das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Die Einzelrichterin: Die Gerichtsschreiberin: Daniela Brüschweiler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