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D-975/2016 vom 25. Februar 2016</w:t>
      </w:r>
    </w:p>
    <w:p>
      <w:r>
        <w:t>Bundesverwaltungsgericht, 2016-02-25, DE</w:t>
      </w:r>
    </w:p>
    <w:p>
      <w:r>
        <w:rPr>
          <w:b/>
        </w:rPr>
        <w:t xml:space="preserve">Quelle: </w:t>
      </w:r>
      <w:r>
        <w:t>https://mcp.opencaselaw.ch/entscheid/bvger_D-975_2016</w:t>
      </w:r>
    </w:p>
    <w:p>
      <w:r>
        <w:t>FR: TAF D-975/2016 du 25 février 2016</w:t>
      </w:r>
    </w:p>
    <w:p>
      <w:r>
        <w:t>IT: TAF D-975/2016 del 25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D-975/2016 Urteil vom 25. Februar 2016 Besetzung Einzelrichter Hans Schürch, mit Zustimmung von Richter Fulvio Haefeli; Gerichtsschreiber Christoph Basler. Parteien A._______, geboren am (...), Marokko, Beschwerdeführer, gegen Staatssekretariat für Migration (SEM), Quellenweg 6, 3003 Bern, Vorinstanz. Gegenstand Nichteintreten auf Asylgesuch und Wegweisung (Dublin-Verfahren); Verfügung des SEM vom 4. Februar 2016 / N (...). Das Bundesverwaltungsgericht stellt fest, dass der Beschwerdeführer am 24. Dezember 2015 in der Schweiz um Asyl nachsuchte, dass das SEM mit Verfügung vom 4. Februar 2016 - eröffnet am 12. Februar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Februar 2016 gegen diesen Entscheid beim Bundesverwaltungsgericht Beschwerde erhob und dabei beantragte, die angefochtene Verfügung sei aufzuheben, das SEM sei anzuweisen, sich für das vorliegende Asylgesuch für zuständig zu erachten und sein Recht zum Selbsteintritt auszuüben, eventualiter sei die Sache an das SEM zurückzuweisen, dass er in verfahrensrechtlicher Hinsicht die Gewährung der unentgeltlichen Rechtspflege, den Verzicht auf die Erhebung eines Kostenvorschusses, die Gewährung der aufschiebenden Wirkung der Beschwerde und die vorsorgliche Aussetzung des Vollzugs der Wegweisung bis zum Entscheid über die aufschiebende Wirkung beantragte, dass für die Begründung der Beschwerde auf die Akten zu verweisen und - soweit entscheidwesentlich - nachfolgend darauf einzugehen ist, dass die Akten am 24.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4. Juni 2014 in Italien ein Asylgesuch eingereicht hatte, dass das SEM die italienischen Behörden am 20. Januar 2016 um Wiederaufnahme des Beschwerdeführers gestützt auf Art. 18 Abs. 1 Bst. d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beziehungsweise diese hätten ihn nicht unter Einhaltung der Regeln geprüft,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in der angefochtenen Verfügung berechtigterweise darauf hingewiesen wurde, die italienischen Behörden wäre in der Lage und willig, dem Beschwerdeführer Schutz vor Übergriffen von Drittpersonen zu gewähren, sollte der Beschwerdeführer von solchen bedroht oder angegriffen werden, dass die Argumentation des SEM in der angefochtenen Verfügung, der Beschwerdeführer könne sich bezüglich allfälliger gesundheitlicher Probleme an eine medizinische Institution in Italien wenden, zu bestätigen ist, gehen doch sowohl das Bundesverwaltungsgericht als auch der Europäische Gerichtshof für Menschenrechte (EGMR) grundsätzlich von einer genügenden medizinischen Infrastruktur in diesem Land aus (vgl. Urteil des Bundesverwaltungsgerichts E-739/2015 vom 25. Juni 2015 sowie Urteil des EGMR A.S. gegen Schweiz vom 30. Juni 2015, Nr. 39350/13 § 36), dass der in der Beschwerde geltend gemachte Umstand, wonach der Beschwerdeführer am 18. Februar 2016 einen Arzttermin habe und sich eine Operation an seiner Schulter wünsche, einer Überstellung nach Italien nicht entgegensteht, da der bereits feststehende Termin mittlerweile hat wahrgenommen werden können und den gesundheitlichen Beeinträchtigungen im Rahmen der Überstellungsmodalitäten Rechnung getragen werden kann und auch in Italien genügend ausgebildete Ärzte praktizieren, an die er sich wird wenden können,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der Eventualantrag, die Sache sei an das SEM zurückzuweisen, abzuweisen ist, da der rechtserhebliche Sachverhalt als erstellt zu erachten ist und das SEM die Vorbringen des Beschwerdeführers pflichtgemäss geprüft und die Verfügung ausreichend begründet hat, dass die Beschwerde aus diesen Gründen abzuweisen ist, dass das Beschwerdeverfahren mit vorliegendem Urteil abgeschlossen ist, weshalb sich der Antrag auf Gewährung der aufschiebenden Wirkung und Anordnung vorsorglicher Massnahmen als ebenso gegenstandslos erweist wie derjenige um Verzicht auf die Erhebung eines Kostenvorschusses,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