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D-974/2012 vom 27. Februar 2012</w:t>
      </w:r>
    </w:p>
    <w:p>
      <w:r>
        <w:t>Bundesverwaltungsgericht, 2012-02-27, FR</w:t>
      </w:r>
    </w:p>
    <w:p>
      <w:r>
        <w:rPr>
          <w:b/>
        </w:rPr>
        <w:t xml:space="preserve">Quelle: </w:t>
      </w:r>
      <w:r>
        <w:t>https://mcp.opencaselaw.ch/entscheid/bvger_D-974_2012</w:t>
      </w:r>
    </w:p>
    <w:p>
      <w:r>
        <w:t>FR: TAF D-974/2012 du 27 février 2012</w:t>
      </w:r>
    </w:p>
    <w:p>
      <w:r>
        <w:t>IT: TAF D-974/2012 del 27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D-974/2012 Arrêt du 27 février 2012 Composition Yanick Felley, juge unique, avec l'approbation de Gérard Scherrer, juge ; Jean-Bernard Moret-Grosjean, greffier. Parties A._______, Somalie, recourant, contre Office fédéral des migrations (ODM), Quellenweg 6, 3003 Berne-Wabern, autorité inférieure . Objet Asile (non-entrée en matière) et renvoi (Dublin) ; décision de l'ODM du 7 février 2012 / (...). Vu la demande d'asile de l'intéressé du 4 octobre 2011, la dactyloscopie à laquelle l'ODM a procédé le 5 octobre 2011, par le biais du système Eurodac, dont le résultat a révélé que l'intéressé a solli­cité la protection des autorités (...) le (...) et que ses em­preintes digitales ont été relevées ce jour-là, le procès-verbal de l'audition du 20 octobre 2011, au cours de laquelle l'inté­ressé a notamment déclaré qu'il était entré illégalement en B._______ en (...), qu'il y avait déposé une demande d'asile, que ses emprein­tes digita­les avaient été relevées, qu'un permis de séjour valable (...) ans, soit jusqu'en (...), lui avait été délivré, qu'en (...), il s'était rendu en C._______ et y avait dé­posé une demande d'asile, qu'(...) plus tard, soit en (...), il avait été renvoyé en B._______, où il avait vécu jusqu'en (...), et qu'il ne souhaitait pas y retour­ner, du moins en hiver, la demande de renseignements que l'ODM a adressée le 27 octobre 2011 aux autorités (...), fondée sur l'art. 21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réponse desdites autorités du 30 novembre 2011, dont il res­sort que l'inté­ressé a déposé une demande d'asile sur leur territoire le (...), que la demande de prise en charge fondée sur l'art. 10 règle­ment Dublin II qu'elles ont envoyée le (...) à leurs ho­mo­logues (...), suite au résultat positif de la dactyloscopie qu'elles ont ef­fec­tuée par le biais du système Eurodac, est restée sans réponse de la part de celles ci, et que le transfert de l'intéressé est finalement inter­venu le (...), la requête aux fins de prise en charge (request for taking charge) que l'ODM a adres­sée le 2 décembre 2011 aux autorités (...), fondée sur l'art. 9 al. 1 ou 3 règlement Dublin II (requérant d'asile titulaire d'un titre de séjour [al. 1] ou de plusieurs titres de séjour ou visas [al. 3] en cours de vali­dité), et restée sans réponse de la part de celles-ci, la décision du 7 février 2012, notifiée le 15 du même mois,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20 février 2012, assorti de demandes d'octroi de l'effet suspen­sif, d'exonération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2 LAsi),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les pièces du dossier (renseignements fournis par les autorités (...) et procès verbal d'audition notamment), l'intéressé a sé­journé en B._______ de (...) à (...), puis de (...) à (...), soit pendant plus (...) de manière ininterrom­pue, avant de venir en Suisse ; que rien n'établit toutefois qu'il y a déposé une demande d'asile comme il le prétend, le résultat des dactyloscopies ef­fectuées tant par les autorités suisses que (...) s'étant avéré né­gatif sur ce point ; qu'il y aurait cependant vécu légalement, dans la me­sure où un permis de séjour d'une validité de (...) ans lui aurait été offi­ciellement délivré, que le 2 décembre 2011, l'ODM a donc adressé aux autorités (...) une requête aux fins de prise en charge fondée sur l'art. 9 al. 1 ou 3 (recte : al. 4, étant donné que le permis de séjour (...) de l'intéressé était alors échu) règle­ment Dublin II ; que celle-ci est toutefois restée sans réponse dans le délai prévu à cet effet (art. 18 al. 1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soumise ; qu'en ef­fet, l'ab­sence de réponse d'un Etat membre requis à l'expiration du délai prévu équi­vaut, selon l'art. 18 al. 7 règlement Dublin II, à une accepta­tion de la requête et entraîne l'obligation de prendre en charge la per­sonne con­cernée, que l'intéressé, pour sa part,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liées notam­ment à l'ab­sence de toute prise en charge et de toute aide so­ciale, qu'il ne s'agit là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 s.) ; que la durée de son dernier séjour dans cet Etat, soit plus (...) selon ses dires, tend manifeste­ment à démontrer le contraire, d'autant qu'à la suite de son transfert par les autorités (...), il n'est pas retourné dans la ville dans la­quelle les autori­tés (...) lui avaient initialement procuré un logement, mais s'est ins­tallé ailleurs, pour des raisons de convenance personnelle,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désor­mais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So­malie, au mépris du principe de non refoulement ou de l'art. 3 CEDH, s'il in­voquait véritablement des éléments établis­sant un risque con­cret et sé­rieux d'y su­bir des traite­ments contraires à ces dis­posi­tions, que celles-ci, d'ailleurs, lui ont déjà délivré selon ses propres dires une pre­mière autorisation de séjour d'une certaine durée (...), qu'il lui incombe le cas échéant de se prévaloir devant dites au­torités de tous les motifs liés à sa situation personnelle et, le cas échéant, à celle de sa fa­mille, en re­lation avec un éven­tuel retour en Somalie,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 ss),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dans son re­cours des problèmes de santé pour s'opposer à son trans­fert ; qu'au demeu­rant, contrairement à ce qu'il soutient, le simple fait de devoir se rendre à une consultation médicale n'implique pas d'office l'existence de problèmes de santé ni ne démontre celle d'une mise en danger concrète et sérieuse de la personne concernée,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de son trans­fert (cf. notamment art. 18 al. 7 et 19 al. 3 règlement Dublin II), que l'ODM a ainsi, à juste titre, refusé d'entrer en matière sur la de­mande d'asile de l'intéressé et prononcé son transfert en B._______, qu'il a également prononcé à bon droit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les demandes d'octroi de l'effet suspen­sif et d'exo­néra­tion d'une avance de frais sont sans objet, le Tribunal ayant sta­tué immédia­tement,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d'exonération d'une 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