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D-972/2015 vom 10. Juli 2015</w:t>
      </w:r>
    </w:p>
    <w:p>
      <w:r>
        <w:t>Bundesverwaltungsgericht, 2015-07-10, FR</w:t>
      </w:r>
    </w:p>
    <w:p>
      <w:r>
        <w:rPr>
          <w:b/>
        </w:rPr>
        <w:t xml:space="preserve">Quelle: </w:t>
      </w:r>
      <w:r>
        <w:t>https://mcp.opencaselaw.ch/entscheid/bvger_D-972_2015</w:t>
      </w:r>
    </w:p>
    <w:p>
      <w:r>
        <w:t>FR: TAF D-972/2015 du 10 juillet 2015</w:t>
      </w:r>
    </w:p>
    <w:p>
      <w:r>
        <w:t>IT: TAF D-972/2015 del 10 luglio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D-972/2015 Arrêt du 10 juillet 2015 Composition Gérard Scherrer, juge unique, avec l'approbation de Jean-Pierre Monnet, juge; Michel Jaccottet, greffier. Parties A._______, né le (...), Ethiopie, recourant, contre Secrétariat d'Etat aux migrations (SEM; anciennement Office fédéral des migrations, ODM), Quellenweg 6, 3003 Berne, autorité inférieure. Objet Asile et renvoi; décision du SEM du 14 janvier 2015 / N (...). Vu la demande d'asile déposée en Suisse par A._______ le 24 octobre 2012, les procès-verbaux des auditions des 6 novembre 2012 et 11 novembre 2014, lors desquelles l'intéressé a déclaré qu'entre 2001 et 2006, puis de 2010 à 2012, il avait exercé des activités politiques, en raison desquelles il avait été dans le collimateur des autorités; qu'ainsi, suite aux élections de 2001 durant lesquelles il s'était porté candidat sur la liste démocratique éthiopienne, il avait été mis en prison pour deux mois; que suite aux élections de 2005, au cours desquelles il avait fonctionné comme observateur, il avait dû vivre dans la clandestinité; que le 14 octobre 2006, il avait été détenu durant 28 jours puis relâché, moyennant le paiement d'un pot-de-vin de 7000 Birr; qu'en mars 2010, il avait été arrêté et détenu pendant cinq jours; qu'en juin 2012, il avait été de nouveau mis en prison, soupçonné d'être membre de l'organisation Ginbot 7; qu'ayant reçu deux convocations, il avait quitté l'Ethiopie le 15 septembre 2012 et était arrivé en Suisse le 23 octobre 2012, après avoir transité par le Soudan, la Turquie et l'Italie, la décision du 14 janvier 2015, notifiée deux jours plus tard, par laquelle le SEM, faisant application des art. 3 et 7 de la loi du 26 juin 1998 sur l'asile (LAsi, RS 142.31), a rejeté la demande d'asile de l'intéressé, prononcé son renvoi de Suisse et ordonné l'exécution de cette mesure, le recours, posté le 16 février 2015, par lequel l'intéressé, sollicitant l'assistance judiciaire partielle, a conclu à l'annulation de ladite décision, à la reconnaissance du statut de réfugié et à l'octroi de l'asile ou de l'admission provisoire, la décision incidente du 19 février 2015, par laquelle le Tribunal administratif fédéral (le Tribunal), considérant que les conclusions du recours apparaissaient d'emblée vouées à l'échec, a rejeté la demande d'assistance judiciaire partielle et a invité le recourant à payer une avance sur les frais de procédure présumés, acquittée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 les faits sont suffisamment établis et le dossier complet pour pouvoir statuer en toute connaissance de cause, qu'ainsi, même si le recourant s'est réservé l'éventuelle production ultérieure de moyens de preuve, sans toutefois préciser quels étaient les faits à prouver et quels documents étaient censés les établir, aucune mesure d'instruction complémentaire ne se justifie,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s. ATAF 2008/12 consid. 5.1 p. 154), qu'en l'espèce, le recourant n'a pas démontré à satisfaction avoir eu un engagement politique dans son pays, tant pour le parti Kinijit qu'au sein du Ginbot, qu'invité à plusieurs reprises par l'auditeur à préciser les raisons pour lesquelles il s'était porté candidat aux élections pour le parti Kinijit, il n'a pas été en mesure de faire des déclarations autres que générales, vagues et stéréotypées, déclarant même qu'il a finalement oublié les thèmes du programme de ce parti (cf. procès-verbal d'audition [pv.] du 11 novembre 2014, réponses aux questions 72 à 78, p. 8 s.), qu'il en est de même s'agissant de ses motivations quant à son engagement pour le parti Ginbot 7 (cf. pv. du 11 novembre 2014, réponses aux questions 79 à 86, p. 9), qu'en outre, il a été incapable d'estimer le nombre de réunions auxquelles il a participé avant de s'engager pour ce parti (cf. pv. du 11 novembre 2014, réponses aux questions 89 à 92, p. 10), que par ailleurs, ses déclarations au sujet de la date de son adhésion au Ginbot 7 et de ses activités de propagande au sein de ce parti, ne sont pas non plus précises (cf. pv. du 11 novembre 2014, réponses aux questions 99 à 107, p. 11; réponses aux questions 110 à 115, p. 12), que l'intéressé a également fait des allégations contradictoires sur des éléments importants motivant sa demande d'asile, qu'ainsi, son affirmation selon laquelle il a été libéré en juin 2012 grâce à l'intervention d'un membre des services secrets (cf. pv. du 6 novembre 2012, pt. 7.01, p. 8), est en contradiction avec le fait qu'on l'aurait libéré faute de preuve (cf. pv. du 11 novembre 2014, réponse à la question 142, p. 15), que le motif de sa détention de mars 2010 varie également selon les versions, soit, parce qu'il refusait de se porter candidat pour le parti Kinijit (pv. du 6 novembre 2012, pt. 7.01, p. 7), soit, parce qu'il empêchait les gens de participer aux élections (pv. du 11 novembre 2014, réponse à la question 149, p.16), que s'agissant des autres contradictions, le Tribunal renvoie à la décision entreprise du SEM (cf. décision du SEM du 14 janvier 2015, consid. II, par. 2, p. 3), laquelle est suffisamment motivée, que celles-ci ne sauraient être expliquées par des malentendus survenus lors des auditions, l'intéressé ayant confirmé par sa signature aux procès-verbaux que ceux-ci transcrivaient d'une façon exacte ses déclarations, qui lui avaient été traduites dans sa langue maternelle, que les deux convocations produites comme moyen de preuve à l'appui de sa demande d'asile ne changent rien à l'invraisemblance de ses allégations, que l'authenticité de ces écrits n'est pas établie, qu'en tout état de cause, ces écrits n'indiquent pas le motif de la convocation, que par ailleurs, si l'intéressé présentait vraiment une menace sérieuse pour le régime, les autorités seraient venues directement à son domicile, évitant ainsi de lui laisser la possibilité de fuir, qu'ainsi, le recourant n'a pas rendu vraisemblable l'existence d'un risque de sérieux préjudices pour des motifs tirés de l'art. 3 LAsi, antérieurs à son départ d'Ethiopie, qu'il soutient également qu'en raison de son engagement politique en exil, il risque de sérieux préjudices en cas de retour dans son pays d'origine, que les motifs de persécution ainsi évoqués, sont subjectifs, postérieurs à la fuite, et donc susceptibles de ne conduire qu'à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Walter Stöckli, Asyl, in: Peter Uebersax/Beat Rudin/Thomas Hugi Yar/Thomas Geiser [Hrsg.] Ausländerrecht, Handbücher für die Anwaltspraxis, Band VIII, 2ème éd., Bâle 2009, p. 542, ch. 11.55 ss), qu'en l'espèce, la seule et simple participation de l'intéressé à deux manifestions, en juillet 2014, en faveur de l'opposition éthiopienne en Suisse ne constitue pas une activité politique durable et intense, de nature à permettre de le considérer comme une menace sérieuse et concrète pour le gouvernement en place, qu'il n'a nullement signalé une réaction concrète, notamment de la part de représentants de son pays, qui permettrait de conclure à son identification comme opposant et rendrait ainsi crédible un risque de sérieux préjudices en cas de retour en Ethiopie, de sorte que la qualité de réfugié pour des motifs subjectifs postérieurs à la fuite ne peut lui être reconnue, en application de l'art. 3 LAsi, que le recourant ne saurait enfin se prévaloir de l'arrestation de Andargachew Tsige, leader de l'opposition, lequel présente un profil politique autre que le sien, que le recours doit ainsi être rejeté, en ce qu'il porte sur le refus de 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 par ailleurs,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le recourant, qui n'a pas allégué de problème de santé particulier, est jeune et a effectué son parcours scolaire et a travaillé à B._______, qu'au demeurant, il dispose d'un réseau familial et social dans cette ville, sur lequel il pourra compter à son retour, que l'exécution du renvoi est enfin possible (cf. art. 83 al. 2 LEtr;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intégralement couvert par l'avance de frais de même montant versée le 2 mars 2015.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