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D-971/2012 vom 23. Februar 2012</w:t>
      </w:r>
    </w:p>
    <w:p>
      <w:r>
        <w:t>Bundesverwaltungsgericht, 2012-02-23, FR</w:t>
      </w:r>
    </w:p>
    <w:p>
      <w:r>
        <w:rPr>
          <w:b/>
        </w:rPr>
        <w:t xml:space="preserve">Quelle: </w:t>
      </w:r>
      <w:r>
        <w:t>https://mcp.opencaselaw.ch/entscheid/bvger_D-971_2012</w:t>
      </w:r>
    </w:p>
    <w:p>
      <w:r>
        <w:t>FR: TAF D-971/2012 du 23 février 2012</w:t>
      </w:r>
    </w:p>
    <w:p>
      <w:r>
        <w:t>IT: TAF D-971/2012 del 23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D-971/2012 Arrêt du 23 février 2012 Composition Yanick Felley, juge unique, avec l'approbation de Claudia Cotting-Schalch ; Mathieu Ourny, greffier. Parties A._______ né le (...), B._______ née le (...), C._______ née le (...), Turquie, (...), recourants, contre Office fédéral des migrations (ODM), Quellenweg 6, 3003 Berne, autorité inférieure . Objet Asile (non-entrée en matière) et renvoi (Dublin) ; décision de l'ODM du 14 février 2012 / N (...). Vu les demandes d'asile des intéressés du 28 novembre 2011, la comparaison d'empreintes digitales à laquelle l'ODM a pro­cédé le 29 novembre 2011, par le biais du système Eurodac, qui n'a donné aucun résultat, les procès-verbaux des auditions du 13 décembre 2011, aux cours desquelles les intéressés ont notamment déclaré être entrés en Bulgarie en (...) ou (...) et y avoir demeuré environ (...), avant leur expulsion du pays et leur retour en Turquie, qu'ils auraient à nouveau quittée, pour gagner cette fois la Suisse, le (...) ou (...), les deux requêtes aux fins de prise en charge adressées le 30 décembre 2011 par l'ODM aux autorités bulgares, fondées sur l'art. 10 al. 1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les deux réponses des autorités bulgares du 14 février 2012, par lesquelles celles-ci ont refusé le transfert des intéressés sur leur territoire, partant de les prendre en charge, sur la base de l'art. 10 al. 1 règlement Dublin II, la décision du 14 février 2012, notifiée le 17 février suivant, par laquelle l'ODM, en se fondant sur l'art. 34 al. 2 let. d de la loi sur l'asile du 26 juin 1998 (LAsi, RS 142.31), a refusé d'entrer en matière sur les demandes d'asile des intéressés, prononcé leur transfert en Bulgarie et ordonné l'exécution de cette mesure, le recours du 20 février 2012, assorti de demandes de restitution (recte : d'octroi) de l'effet suspen­sif et d'assistance judiciaire totale,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lorsque l'ODM rend une décision de non-entrée en matière sur une demande d'asile, l'objet du recours ne peut porter que sur le bien-fondé de cette décision (cf. ATAF 2009/54 consid. 1.3.3., ATAF 2007/8 consid. 5 p. 76 ss ; JICRA 2004 n° 34 consid. 2.1 p. 240 s., JICRA 1996 n° 5 consid. 3 p. 39 ; Ulrich Meyer/Isabel von Zwehl, L'objet du litige en procédure de droit administratif fédéral, in : Mélanges en l'honneur de Pierre Moor, Berne 2005 p. 435 ss), que les intéressés ont qualité pour recourir (art. 48 al. 1 PA) et que leur re­cours est recevable (art. 52 al. 1 PA et art.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sur la base des déclarations des intéressés relatives à leur séjour en Bulgarie, l'ODM a adressé le 30 décembre 2011 aux autorités bulgares des re­quêtes aux fins de prise en charge fondées sur l'art. 10 al. 1 règle­ment Dublin II (franchissement irrégulier de la frontière d'un Etat membre moins de douze mois auparavant), que sur la base de l'art. 10 al. 1 précité, les autorités bulgares ont, le 14 février 2012, expressément ("Therefore we decided not to accept your request for taking charge [...]") refusé dites requêtes, que, ce faisant, elles n'ont pas accepté le transfert des intéressés sur leur territoire ni que leur prise en charge, expliquant notamment que ces derniers étaient entrés légalement sur leur territoire en date du (...), et l'avaient quitté le (...), que dans sa décision du 14 février 2012, l'ODM a toutefois retenu que les autorités bulgares avaient accepté leurs requêtes de prise en charge ; que l'office s'est essentiellement basé sur cette constatation pour fonder sa décision de non-entrée en matière et de transfert des intéressés en Bulgarie, que ce faisant, l'autorité intimée a établi de manière inexacte l'état de fait pertinent et a violé le droit fédéral, rendant un prononcé irrégulier (art. 106 al. 1 let. a et b LAsi), comme le soulignent, à juste titre, les intéressés dans leur recours, qu'elle n'a dès lors pas pu déterminer correctement l'Etat compétent pour traiter les demandes d'asile des recourants selon les critères relevés ci-dessus, et ce alors même qu'une telle détermination constitue le fondement même du règlement Dublin II, qu'en effet, ayant expressément refusé les requêtes de prise en charge de l'ODM et le transfert des recourants sur son territoire par application du Règlement Dublin II, la Bulgarie ne saurait, sur la base des réponses de ses autorités du 14 février 2012, être considérée comme responsable du traitement des demandes d'asile des intéressés, qu'en l'état, aucun autre élément du dossier ne permet de conclure à une telle responsabilité de la Bulgarie et, partant, au bien-fondé d'une décision de non-entrée en matière et de transfert à destination de ce pays, qu'en conclusion, le recours doit être admis et la décision du 14 février 2012 annulée, qu'au vu de ce qui précède, la cause est renvoyée à l'ODM pour instruction complémentaire et prise d'une nouvelle décision, que s'avérant manifestement fondé, le recours est admis en procédure à juge unique, avec approbation d'un second juge (art. 111 let. e LAsi), qu'il est dès lors renoncé à un échange d'écritures (art. 111a al. 1 LAsi), le présent arrêt n'étant que sommairement motivé (art. 111a al. 2 LAsi), que, les recourants ayant eu gain de cause, il n'y a pas lieu de percevoir de frais de procédure (cf. art. 63 al. 1 et 2 PA), que le présent arrêt rend sans objet les demandes d'octroi de l'effet suspensif et d'assistance judiciaire totale, que l'allocation de dépens aux conditions de l'art. 64 al. 1 PA, de l'art. 7 al. 1, de l'art. 8, de l'art. 9 al. 1, de l'art. 10 al. 1 et 2 et de l'art. 13 du règle­ment du 21 février 2008 concer­nant les frais, dépens et indemnités fixés par le Tribu­nal admi­nistratif fédéral [FITAF, RS 173.320.2]) ne se justifie pas ; qu'en effet, les intéressés ont agi seuls (ATF 107 Ib 283, ATF 107 Ia 239 consid. 6, ATF 105 Ia 122, ATF 99 Ia 580 consid. 4, ATF 98 Ib 432 consid. 5) et qu'il n'apparaît pas que la défense de leurs intérêts leur a occasionné des frais indispen­sables et relativement élevés au sens des dispositions précitées, en particulier au sens de l'art. 13 let. a et b FITAF, (dispositif page suivante) le Tribunal administratif fédéral prononce : 1. Le recours est admis. 2. La décision du 14 février 2012 est annulée. 3. La cause est renvoyée à l'ODM pour instruction complémentaire et nouvelle décision. 4. Il n'est pas perçu de frais de procédure. 5. Les demandes d'octroi de l'effet suspensif et d'assistance judiciaire totale sont sans objet. 6. Il n'est pas alloué de dépens. 7. Le présent arrêt est adressé aux recourants, à l'ODM et à l'autorité cantonale compétente. Le juge unique : Le greffier : Yanick Felley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