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D-9703/2025 vom 30. Januar 2026</w:t>
      </w:r>
    </w:p>
    <w:p>
      <w:r>
        <w:t>Bundesverwaltungsgericht, 2026-01-30, DE</w:t>
      </w:r>
    </w:p>
    <w:p>
      <w:r>
        <w:rPr>
          <w:b/>
        </w:rPr>
        <w:t xml:space="preserve">Quelle: </w:t>
      </w:r>
      <w:r>
        <w:t>https://mcp.opencaselaw.ch/entscheid/bvger_D-9703_2025</w:t>
      </w:r>
    </w:p>
    <w:p>
      <w:r>
        <w:t>FR: TAF D-9703/2025 du 30 janvier 2026</w:t>
      </w:r>
    </w:p>
    <w:p>
      <w:r>
        <w:t>IT: TAF D-9703/2025 del 30 gennaio 2026</w:t>
      </w:r>
    </w:p>
    <w:p>
      <w:pPr>
        <w:pStyle w:val="Heading2"/>
      </w:pPr>
      <w:r>
        <w:t>Regeste</w:t>
      </w:r>
    </w:p>
    <w:p>
      <w:r>
        <w:t>Nichteintreten auf Asylgesuch und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2'000.-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Jeannine Scherrer-Bänziger Linda Marti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