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D-967/2011 vom 14. Februar 2011</w:t>
      </w:r>
    </w:p>
    <w:p>
      <w:r>
        <w:t>Bundesverwaltungsgericht, 2011-02-14, FR</w:t>
      </w:r>
    </w:p>
    <w:p>
      <w:r>
        <w:rPr>
          <w:b/>
        </w:rPr>
        <w:t xml:space="preserve">Quelle: </w:t>
      </w:r>
      <w:r>
        <w:t>https://mcp.opencaselaw.ch/entscheid/bvger_D-967_2011</w:t>
      </w:r>
    </w:p>
    <w:p>
      <w:r>
        <w:t>FR: TAF D-967/2011 du 14 février 2011</w:t>
      </w:r>
    </w:p>
    <w:p>
      <w:r>
        <w:t>IT: TAF D-967/2011 del 14 febbraio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D-967/2011 Arrêt du 14 février 2011 Composition Gérard Scherrer, juge unique, avec l'approbation de Gabriela Freihofer, juge; William Waeber, greffier. Parties A._______, né le [...], République démocratique du Congo, recourant, contre Office fédéral des migrations (ODM), Quellenweg 6, 3003 Berne, autorité inférieure. Objet Asile et renvoi (procédure à l'aéroport); décision de l'ODM du 8 février 2011 / [...]. Vu la demande d'asile déposée par A._______, à l'aéroport de Zurich, en date du 23 janvier 2011, la décision du même jour, par laquelle l'ODM lui a provisoirement refusé l'entrée en Suisse et lui a assigné la zone de transit de l'aéroport comme lieu de séjour pour une durée maximale de 60 jours, les procès-verbaux des auditions des 1er et 4 février 2011, dont il ressort en substance que l'intéressé se serait rendu compte, en 2009, qu'il était homosexuel, se serait livré à la prostitution en bénéficiant du réseau d'un ami, contre restitution d'une partie de ses gains à celui-ci, aurait été enlevé, maltraité et menacé de mort par cet ami et deux de ses comparses pour leur avoir dissimulé l'existence d'une somme d'argent versée par un client belge, serait parvenu à s'évader et aurait quitté le pays, craignant notamment d'être arrêté par les autorités auprès desquelles ses poursuivants avaient déclaré vouloir le dénoncer comme un membre du Bundu Dia Congo, la décision du 8 février 2010, par laquelle l'ODM a rejeté la demande d'asile présentée par l'intéressé, au motif que les allégations de celui-ci ne satisfaisaient pas aux exigences des art. 3 et 7 de la loi du 26 juin 1998 sur l'asile (LAsi, RS 142.31), le même prononcé, par lequel l'autorité inférieure a prononcé le renvoi de Suisse de A._______ et a ordonné l'exécution de cette mesure en République démocratique du Congo, le recours du 9 février 2011, par lequel l'intéressé a conclu à l'annulation de cette décision, faisant en particulier valoir que ses motifs d'asile étaient vraisemblables et que l'exécution de son renvoi contrevenait à l'art. 3 de la Convention du 4 novembre 1950 de sauvegarde des droits de l'homme et des libertés fondamentales [CEDH, RS 0.101], et considérant que le Tribunal administratif fédéral (ci-après : le Tibunal)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propos de A._______ ne remplissent à l'évidence pas les exigences en matière de vraisemblance, qu'en effet, la description de l'intéressé relative aux circonstances dans lesquelles il se serait rendu compte de son homosexualité n'est manifestement pas crédible, comme l'a relevé à juste tire l'ODM, qu'on ne saurait admettre, en particulier, qu'étant hétérosexuel et se disant profondément choqué par la pratique homosexuelle, il se soit, en raison de ses ennuis financiers, rapproché des hommes, se soit habitué à eux et ait finalement radicalement et rapidement changé d'orientation dans ses pratiques sexuelles, n'étant même plus capable d'accepter celles qui étaient les siennes quelques mois plus tôt, que le fait prétendument à l'origine directe de son départ du pays n'est pas non plus vraisemblable, qu'il est en effet fort improbable que l'entremetteur du recourant, qui était son ami, ne lui ait pas demandé de restituer tout ou partie la somme qu'il avait reçue du client belge, ne l'interrogeant même pas à ce propos, mais procédant directement à son rapt et lui infligeant d'intenses tortures, que cette subite et brutale manière de faire ne trouve aucune justification dans l'exposé de l'intéressé, qu'il est des plus étonnant que cet ami, constatant que A._______ de livrer quelque information, ne se soit pas rendu au domicile de celui-ci, afin de procéder à une fouille des lieux, que l'argent s'y trouvait d'ailleurs, selon le recourant, qu'il est également peu probable que celui-ci, privé de nourriture et de boissons durant cinq jours, violemment maltraité, voyant la détermination de ses tortionnaires à obtenir les renseignements recherchés et pouvant entrevoir une issue fatale, n'ait pas pensé à restituer l'argent, préférant mourir, qu'en effet, l'importance, toute relative pour l'intéressé, de la somme en jeu et la situation de celui-ci permettent difficilement de comprendre ce sacrifice, que rien, dans le contexte décrit, ne permettait de conclure qu'une fois l'argent remis à l'entremetteur, A._______ aurait été exécuté, comme celui-ci l'a laissé entendre, qu'il n'est pas crédible encore que les poursuivants de celui-ci l'aient dénoncé comme étant membre d'une organisation interdite, qu'en effet, ce faisant, ils prenaient à l'évidence le risque que l'intéressé les dénonce à son tour et fasse arrêter les membres du réseau de prostitution homosexuelle, qu'on ne voit en outre pas leur intérêt à le faire emprisonner, leur seul objectif étant de récupérer la somme d'argent dont ils auraient été privés, qu'enfin, le recourant n'a pas remis de documents étayant ses propos, qu'il n'a en particulier pas versé au dossier de pièces attestant de son hospitalisation, qu'il convient pour le surplus de renvoyer aux considérants de la décision atta­quée, que le recours ne contient aucun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la République démocratique du Congo ne se trouve pas en proie à une guerre, une guerre civile ou à une situation de violence généralisée, en tous les cas pas à Kinshasa d'où provient l'intéressé, qu'en outre, le recourant est jeune, n'a pas allégué de problèmes de santé importants et, bien que cela ne soit pas décisif pour l'issue de la cause, dispose de soutiens dans son pays,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