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D-965/2015 vom 25. Februar 2015</w:t>
      </w:r>
    </w:p>
    <w:p>
      <w:r>
        <w:t>Bundesverwaltungsgericht, 2015-02-25, DE</w:t>
      </w:r>
    </w:p>
    <w:p>
      <w:r>
        <w:rPr>
          <w:b/>
        </w:rPr>
        <w:t xml:space="preserve">Quelle: </w:t>
      </w:r>
      <w:r>
        <w:t>https://mcp.opencaselaw.ch/entscheid/bvger_D-965_2015</w:t>
      </w:r>
    </w:p>
    <w:p>
      <w:r>
        <w:t>FR: TAF D-965/2015 du 25 février 2015</w:t>
      </w:r>
    </w:p>
    <w:p>
      <w:r>
        <w:t>IT: TAF D-965/2015 del 25 febbraio 2015</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IV D-965/2015 Urteil vom 25. Februar 2015 Besetzung Einzelrichter Thomas Wespi, mit Zustimmung von Richter Daniele Cattaneo; Gerichtsschreiber Alfred Weber. Parteien A._______, geboren (...), Syrien, (...), Beschwerdeführer, gegen Staatssekretariat für Migration (SEM; zuvor Bundesamt für Migration, BFM), Quellenweg 6, 3003 Bern, Vorinstanz. Gegenstand Zuweisung der Asylsuchenden an die Kantone; Verfügung des SEM vom 3. Februar 2015 / N (...). Das Bundesverwaltungsgericht stellt fest, dass der Beschwerdeführer gemäss eigenen Angaben am 29. Dezember 2014 illegal in die Schweiz einreiste und gleichentags im Em­pfangs- und Verfahrenszentrum (EVZ) B._______ um Asyl nachsuchte, dass er im Rahmen des rechtlichen Gehörs zur Kantonszuweisung anlässlich der Befragung zur Person (BzP) vom 23. Januar 2015 den Wunsch nach einer Zuteilung in den Kanton C._______ (Aufenthaltsort des Bruders) oder in den Kanton D._______ (Aufenthaltsort des Onkels) äusserte, wobei er gerne bei seinem Bruder wäre (vgl. A 7 S. 9 gemäss Aktenverzeichnis SEM), dass das SEM den Beschwerdeführer mit Zuweisungsentscheid vom 3. Februar 2015 - frühestens eröffnet am 4. Februar 2015 - unter Hin­weis auf Art. 27 Abs. 3 AsylG (SR 142.31) und Art. 22 der Asylver­ord­nung 1 vom 11. August 1999 (AsylV 1, SR 142.311) für die Dauer des Asylverfahrens dem Kanton E._______ zuwies, einer all­fäl­ligen Be­schwer­de die aufschie­bende Wirkung entzog und ihn an­wies, sich bis zum 9. Februar 2015 um 14.00 Uhr bei der zu­ständigen E._______ Behörde zu melden, dass es ferner festhielt, der Zuweisungsentscheid könne nur mit der Begründung angefochten werden, er verletze den Grundsatz der Ein­heit der Familie, dass es den Entscheid damit begründete, es bestehe kein Anspruch auf Zuweisung in den Wohnkanton des Bruders des Beschwerdefüh­rers, dass der vorliegende Grad der Verwandtschaft nicht unter Art. 1a Bst. e AsylV 1 falle, mithin kein besonderes schützenswertes Interesse (d.h. Einheit der Familie) vorliege, dass überdies kein Abhängigkeitsverhältnis ausserhalb der Kernfamilie vorliege, dass der Beschwerdeführer gegen diesen Entscheid mit Eingabe vom 16. Februar 2015 beim Bundesverwaltungsgericht Beschwerde erhob und unter Kosten- und Entschädigungsfolge die Aufhebung der ange­fochtenen Verfügung sowie die Zuweisung in den Kanton D._______ bean­tragte, dass er in prozessualer Hinsicht um Verzicht auf die Erhebung eines Kostenvorschusses sowie um Gewährung der unentgeltlichen Pro­zessführung ersuchte, dass auf die Begründung der Beschwerde, soweit entscheid­wesent­lich, in den Erwägungen einzugehen sein wird,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es sich beim Entscheid über die Zuweisung einer asylsuchenden Person an einen Kanton gemäss Art. 27 Abs. 3 AsylG um eine selb­ständig beim Bundesverwaltungsgericht anfechtbare Zwischenverfü­gung handelt (Art. 107 Abs. 1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SEM die Asylsuchenden gemäss Art. 27 Abs. 3 AsylG den Kantonen zuweist und dabei den schützenswerten Interessen der Kantone und der Asylsuchenden Rechnung trägt, dass die Verteilung nach einem Schlüssel gemäss Art. 21 AsylV 1 erfolgt, wobei das SEM bei der Verteilung bereits in der Schweiz lebende Familienangehörige, die Staatsangehörigkeit der Asylsuchenden und besonders betreuungsintensive Fälle berücksichtigt (Art. 22 Abs. 1 AsylV 1), dass ein Zuweisungsentscheid des Staatsekretariats gemäss Art. 27 Abs. 3 letzter Satz AsylG, der als lex specialis der allgemeinen Regel von Art. 106 Abs. 1 AsylG vorgeht (vgl. Art. 106 Abs. 2 AsylG), in materieller Hinsicht nur mit der Begründung angefochten werden kann, er verletze den Grundsatz der Einheit der Familie, dass sich der Begriff der Familieneinheit gemäss Art. 27 Abs. 3 AsylG grundsätzlich an dem im Asylrecht geltenden Familienbegriff im Sinne von Art. 1a Bst. e AsylV 1 orientiert und mithin die Kernfamilie (Ehegatten und minderjährige Kinder) umfasst, dass über diesen engen Kern hinausgehende verwandtschaftliche Bande demgegenüber nur dann unter den Schutz der Einheit der Familie fallen, sofern zwischen diesen Personen ein eigentliches Abhängigkeitsverhältnis besteht (vgl. BVGE 2008/47 E. 4.1.1 S. 677 f.), dass die Rechtsprechung des Bundesverwaltungsgerichts ein derartiges Abhängigkeitsverhältnis unter Verwandten beispielsweise angenommen hat, wenn die Angehörigen behindert sind oder aus einem anderen Grund auf die Hilfe einer Person, welche in der Schweiz lebt, angewiesen sind (vgl. BVGE 2008/47, a.a.O.), dass der gemäss Rechtsmitteleingabe seit mehreren Jahren in der Schweiz lebende Onkel nicht zur Kernfamilie gehört, dass der volljährige Beschwerdeführer bei der BzP seine gesundheitliche Situation als gut bezeichnete (vgl. A 7 S. 10) und in der Rechtsmitteleingabe grundsätzlich bloss den Wunsch äusserte, in der Nähe seines Onkels zu sein, wo er bessere Perspektiven und berufliche Aussichten habe, dass er psychisch müde sei und sich ohne die Nähe seines Onkels, auf dessen Unterstützung er bei der Integration und beim Sprachenlernen zählen könnte, einsam und unsicher fühle, dass im vorliegenden Fall indessen ein wie oben skizziertes Abhängigkeitsverhältnis zwischen dem Beschwerdeführer und seinem Onkel - auch wenn dieser wie ein Vater zu ihm sein soll - zu verneinen ist, zumal sich der Onkel bereits seit April 2008 in der Schweiz aufhält und nicht dargelegt wird, inwiefern seither ein über einen allfälligen schriftlichen oder fernmündlichen Verkehr hinaus gehender persönlicher Kontakt gepflegt wurde, weshalb nicht von einer nahen, tatsächlich gelebten Beziehung ausgegangen werden kann, dass der allgemeine Hinweis auf die Rolle der Familie im Kulturkreis des Beschwerdeführers unbehelflich ist und der Umstand, dass er keine hiesige Landessprache beherrscht und allenfalls Schwierigkeiten bei der Integration hat, ihn nicht von der Mehrzahl der Asylsuchenden unterscheidet und auch nicht zur Annahme eines Abhängigkeitsverhältnisses von in der Schweiz lebenden Familienangehörigen führt, dass damit festzustellen ist, dass die Kantonszuweisung des Beschwerdeführers den Grundsatz der Einheit der Familie im Sinne von Art. 27 Abs. 3 AsylG nicht verletzt und die Beschwerde demnach abzuweisen ist, dass mit dem vorliegenden letztinstanzlichen Endentscheid das Ge­such des Beschwerdeführers um Verzicht auf die Erhebung eines Kostenvorschusses gegenstandslos geworden ist, dass aus den dargelegten Gründen den Beschwerdebegehren keine ernsthaften Erfolgsaussichten beschieden waren, weshalb das Gesuch um Gewährung der unentgeltlichen Prozessführung im Sinne von Art. 65 Abs. 1 VwVG unabhängig von der Frage der nicht ausgewiesenen prozessualen Bedürftigkeit des Beschwerdeführers abzuwei­sen ist, dass bei diesem Ausgang des Verfahrens die Kosten von Fr. 600.- (Art. 1-3 des Reglements vom 21. Februar 2008 über die Kosten und Entschädigungen vor dem Bundesverwaltungsgericht [VGKE, SR 173.320.2]) demnach dem Beschwerdeführer aufzuerlegen sind (Art. 63 Abs. 1 VwVG).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