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D-958/2013 vom 5. März 2013</w:t>
      </w:r>
    </w:p>
    <w:p>
      <w:r>
        <w:t>Bundesverwaltungsgericht, 2013-03-05, DE</w:t>
      </w:r>
    </w:p>
    <w:p>
      <w:r>
        <w:rPr>
          <w:b/>
        </w:rPr>
        <w:t xml:space="preserve">Quelle: </w:t>
      </w:r>
      <w:r>
        <w:t>https://mcp.opencaselaw.ch/entscheid/bvger_D-958_2013</w:t>
      </w:r>
    </w:p>
    <w:p>
      <w:r>
        <w:t>FR: TAF D-958/2013 du 5 mars 2013</w:t>
      </w:r>
    </w:p>
    <w:p>
      <w:r>
        <w:t>IT: TAF D-958/2013 del 5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D-958/2013 Urteil vom 5. März 2013 Besetzung Einzelrichter Martin Zoller, mit Zustimmung von Richterin Nina Spälti Giannakitsas; Gerichtsschreiberin Kathrin Mangold Horni. Parteien A._______, geboren (...), Eritrea, (...), Beschwerdeführerin, gegen Bundesamt für Migration (BFM), Quellenweg 6, 3003 Bern, Vorinstanz . Gegenstand Nichteintreten auf Asylgesuch und Wegweisung (Dublin-Verfahren); Verfügung des BFM vom 7. Februar 2013 / N (...). Das Bundesverwaltungsgericht stellt fest, dass die Beschwerdeführerin am 21. November 2012 in der Schweiz um Asyl nachsuchte, dass sie anlässlich der Befragung im Empfangs- und Verfahrenszentrum (EVZ) B._______ vom 30. November 2012 im Wesentlichen geltend machte, sie habe sich anfangs 2010 zum Verlassen ihrer Heimat entschlossen, nachdem sie ein schriftliches Aufgebot für den "unbegrenzt langen" Militärdienst erhalten habe, dass sie unterwegs in Richtung eritreisch-sudanesische Grenze festgenommen und in ein Camp nahe der Stadt C._______ gebracht worden sei, dass der Leiter des Camps sie missbraucht, ihr dann aber später zur Flucht verholfen habe, dass sie im Juli 2010 zu Fuss illegal in den Sudan eingereist sei, dass sie rund zwei Jahre lang in Khartum gelebt, dort gearbeitet und sich im Januar 2012 religiös getraut habe, dass sie am 27. August 2012 den Sudan in Richtung Libyen verlassen habe und schliesslich von Tripolis aus per Boot nach D._______ (Italien) gereist sei, dass sie am 21. November 2012 - nachdem sie in Italien daktyloskopisch erfasst worden sei - unter Umgehung der Grenzkontrollen in die Schweiz gereist sei, dass der mit ihr nach Brauch verheiratete Mann in Khartum geblieben sei, dass das BFM der Beschwerdeführerin anlässlich der Befragung das rechtliche Gehör zu einem allfälligen Wegweisungsvollzug nach Italien gewährte, dass bezüglich der weiteren Aussagen beziehungsweise der Einzelheiten des rechtserheblichen Sachverhalts auf das Protokoll bei den Akten verwiesen wird, dass das BFM mit Verfügung vom 7. Februar 2013 - eröffnet am 19. Februar 2013 - in Anwendung von Art. 34 Abs. 2 Bst. d des Asylgesetzes vom 26. Juni 1998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22. Februar 2013 (Poststempel: 25. Februar 2013) gegen diesen Entscheid beim Bundesverwaltungsgericht Beschwerde erhob und dabei sinngemäss um Aufhebung der vorinstanzlichen Verfügung und um Anweisung an das BFM, sich für ihr Asylgesuch zuständig zu erachten und dieses zu prüfen, ersuchte, dass sie zur Begründung vorbrachte, in Eritrea drohe ihr eine unbestimmt lange Gefängnisstrafe und in Italien sei ihr mehrmals Gewalt angedroht und sie sei sexuell belästigt worden, dass die vorinstanzlichen Akten am 27. Februar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schliesslich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ein Abgleich der Fingerabdrücke der Beschwerdeführerin mit der "Eurodac"-Datenbank ergab, dass diese am 12. Oktober 2012 in Italien illegal in das Hoheitsgebiet der Dublin-Staaten eingereist war, dass das BFM die italienischen Behörden am 6. Dezember 2012 um Übernahme der Beschwerdeführerin gestützt auf Art. 16 Abs. 1 Bst. c Dublin-II-Verordnung ersuchte, dass die italienischen Behörden dieses Ersuchen innert der in Art. 20 Abs. 1 Bst. b Dublin-II-Verordnung vorgesehenen Frist unbeantwortet liessen, womit sie die Zuständigkeit Italiens implizit anerkannten (Art. 20 Abs. 1 Bst. c Dublin-II-Verordnung), dass die Beschwerdeführerin auch nicht bestreitet, sich vor ihrer Einreise in die Schweiz in Italien aufgehalten zu haben (vgl. Vorakten A6 S. 6 f.), dass die Beschwerdeführerin damit ohne weiteres in einen Drittstaat (vorliegend Italien) ausreisen kann, der für die Prüfung des Asylantrages staatsvertraglich zuständig ist, dass auch der Beschwerdeschrift keine Hinweise zu entnehmen sind, die geeignet sein könnten, die Zuständigkeit Italiens für die Behandlung des Asyl- und Wegweisungsverfahrens in Frage zu stellen, dass Italien - wie die Schweiz - unter anderem Signatarstaat der FK, der EMRK und der FoK ist, dass keine Hinweise dafür bestehen, Italien halte sich systematisch nicht an seine völkerrechtlichen Verpflichtungen,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keinerlei Hindernisse, insbesondere auch keine humanitären Gründe im Sinne von Art. 29a Abs. 3 AsylV 1, eine Überstellung der Be­schwerdeführerin als unzulässig erscheinen lassen, dass auch die in der Beschwerdeschrift angebrachten Hinweise, in Italien sei ihr mehrmals Gewalt angedroht und sie sei sexuell belästigt worden, wohingegen sie "in der Schweiz Landsleute kennengelernt und wertvolle Kontakte geknüpft habe", daran nichts zu ändern vermögen, zumal die Beschwerdeführerin im Rahmen des ihr gewährten rechtlichen Gehörs (vgl. A6 S. 7) noch keinerlei Behelligungen geltend gemacht hatte, dass es im Übrigen der Beschwerdeführerin obliegt, allfällige diesbezügliche Klagen den zuständigen italienischen Behörden vor Ort vorzubringen und bei diesen durchzusetzen (vgl. BVGE 2010/45 E. 7.6.4 S. 640 f.), dass es demnach keinen Grund für die Anwendung der Souveränitätsklausel (Art. 3 Abs. 2 erster Satz Dublin-II-Verordnung) gibt,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