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D-953/2012 vom 23. Februar 2012</w:t>
      </w:r>
    </w:p>
    <w:p>
      <w:r>
        <w:t>Bundesverwaltungsgericht, 2012-02-23, FR</w:t>
      </w:r>
    </w:p>
    <w:p>
      <w:r>
        <w:rPr>
          <w:b/>
        </w:rPr>
        <w:t xml:space="preserve">Quelle: </w:t>
      </w:r>
      <w:r>
        <w:t>https://mcp.opencaselaw.ch/entscheid/bvger_D-953_2012</w:t>
      </w:r>
    </w:p>
    <w:p>
      <w:r>
        <w:t>FR: TAF D-953/2012 du 23 février 2012</w:t>
      </w:r>
    </w:p>
    <w:p>
      <w:r>
        <w:t>IT: TAF D-953/2012 del 23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D-953/2012 Arrêt du 23 février 2012 Composition Claudia Cotting-Schalch (juge unique), avec l'approbation de Jenny de Coulon Scuntaro, juge, Joanna Allimann, greffière. Parties A._______, né le [...], Tunisie, recourant, contre Office fédéral des migrations (ODM), Quellenweg 6, 3003 Berne, autorité inférieure. Objet Asile (non-entrée en matière) et renvoi (Dublin) ; décision de l'ODM du 7 février 2012 / N [...]. Vu la demande d'asile déposée en Suisse par A._______ en date du 24 janvier 2012, la décision du 7 février 2012 (notifiée le 10 février suivant), par laquelle l'ODM, se fondant sur l'art. 34 al. 2 let. d de la loi du 26 juin 1998 sur l'asile (LAsi, RS 142.31), n'est pas entré en matière sur cette demande d'asile, a prononcé le transfert de l'intéressé vers la Slovénie et a ordonné l'exécution de cette mesure, constatant l'absence d'effet suspensif à un éventuel recours contre dite décision, le recours interjeté le 15 février 2012 contre cette décision, la demande de dispense de l'avance de frais dont il est assorti, la réception du dossier de première instance par le Tribunal, le 21 février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 que, partant, la conclusion du recours tendant à l'octroi de l'asile est irrecevable,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2e phrase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 selon l'art. 13 dudit règlement, lorsque l'Etat membre responsable de l'examen de la demande d'asile ne peut être désigné sur la base des critères énumérés, le premier Etat membre auprès duquel la demande a été présentée est responsable de l'examen,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 qu'en l'occurrence, sur la base des déclarations de A._______ et d'une comparaison dactyloscopique avec les données de l'unité centrale du système Eurodac, l'ODM a constaté que l'intéressé avait déposé deux demandes d'asile en Slovénie, les [...] et [...], la seconde étant en cours d'examen, qu'en date du 25 janvier 2012, l'autorité inférieure a dès lors soumis aux autorités slovènes compétentes une requête aux fins de reprise en charge, sur la base de l'art. 16 par. 1 point c du règlement Dublin II, que, le 6 février suivant, lesdites autorités ont expressément accepté de reprendre en charge le requérant, sur la base de cette même disposition, que la Slovénie a ainsi reconnu sa compétence pour traiter la demande d'asile de l'intéressé, que, pour sa part, celui-ci ne l'a pas contestée, qu'il a en revanche fait valoir qu'il n'aurait ni travail ni logement en Slovénie, que, dans son mémoire de recours, il a également fait valoir que lorsqu'il se trouvait dans ce pays, il avait vécu dans des conditions "contraires à la dignité", dès lors qu'il n'avait pas été logé ni nourri, qu'ainsi, en invoquant les mauvaises conditions d'accueil en Slovénie, le recourant a implicitement sollicité l'application de la clause de souveraineté prévue à l'art. 3 par. 2 du règlement Dublin II, que 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ATAF 2010/45 consid. 7.2 et réf. cit.), que la Slovénie,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 en tant qu'Etat membre responsable de l'examen d'une demande d'asile, la Slovénie est tenue de conduire la procédure d'asile dans le respect des dispositions de ces conventions (cf. Message 04.063 du 1er octobre 2004 relatif à l'approbation des accords bilatéraux entre la Suisse et l'Union européenne, y compris les actes législatifs relatifs à la transposition des accords ["accords bilatéraux II"], FF 2004 5593, spéc. p. 5652 s. ; cf. également les considérants introductifs n° 2, 12 et 15 du règlement Dublin II),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qu'à la différence de la situation prévalant en Grèce, on ne saurait considérer, à propos de la Slovénie,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slovène sur le droit d'asile n'y est pas appliquée, ni que la procédure d'asile y est caractérisée par des défaillances structurelles d'une ampleur telle que les demandeurs d'asile n'ont pas de chances de voir leur demande sérieusement examinée par les autorités slovènes, ni qu'ils ne disposent pas d'un recours effectif, ni qu'ils ne sont pas protégés in fine contre un renvoi arbitraire vers leur pays d'origine (cf. Cour eur. DH, arrêts précités M.S.S. c. Belgique et Grèce et Affaire R.U. c. Grèce) ; dans ces conditions, il n'y a pas de raison sérieuse de douter que la Slovénie respecte la directive "Procédure", que, pour sa part, le recourant n'a pas démontré l'existence d'un risque concret que les autorités slovènes refuseraient de le prendre en charge et de mener à terme l'examen de sa demande de protection, en violation de cette directive, qu'il n'a pas non plus apporté d'indices objectifs, concrets et sérieux qu'il serait lui-même privé durablement de tout accès aux conditions matérielles minimales d'accueil prévues par la directive "Accueil", qu'il n'a pas démontré que ses conditions d'existence en Slovénie atteindraient, en cas de transfert dans ce pays, un tel degré de pénibilité et de gravité qu'elles seraient constitutives d'un traitement contraire à l'art. 3 CEDH, qu'en outre, il n'a fourni aucun élément concret selon lequel la Slovénie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que, dans ces conditions, vu que l'intéressé n'a pas renversé la présomption de sécurité attachée au respect par la Slovénie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partant, le transfert du recourant vers la Slovénie s'avère conforme aux engagements de la Suisse relevant du droit international, qu'il n'existe par ailleurs pas de "raisons humanitaires" au sens de l'art. 29a al. 3 OA1, susceptibles d'empêcher ce transfert, cette notion devant être interprétée de manière restrictive (cf. ATAF 2010/45 précité consid. 8.2.2, arrêt du Tribunal administratif fédéral du 10 mai 2011 en la cause E­7221/2009 consid. 8.1), que le dépôt de deux demandes d'asile successives en Slovénie, en moins de six mois et après un bref séjour en France, permet de mettre en doute les allégations contenues dans le recours relatives aux conditions d'accueil déficientes auxquelles l'intéressé aurait été confronté dans ce pays, qu'au demeurant, si - après son retour en Slovénie - le recourant devait être contraint par les circonstances à mener une existence non conforme à la dignité humaine, il lui appartiendra de faire valoir ses droits directement auprès des autorités slovènes et, le cas échéant, auprès de la Cour européenne des droits de l'homme, en usant des voies de droit adéquates,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qu'en conséquence, il n'y a pas lieu d'appliquer la clause de souveraineté prévue par l'art. 3 par. 2 du règlement Dublin II, que la Slovénie demeure dès lors l'Etat responsable de l'examen de la demande d'asile du recourant au sens du règlement Dublin II et est tenue - en vertu de l'art. 16 par. 1 point c dudit règlement - de le reprendre en charge, dans les conditions prévues à l'art. 20, que, dans ces conditions, c'est à bon droit que l'ODM n'est pas entré en matière sur sa demande d'asile, en application de l'art. 34 al. 2 let. d LAsi, et qu'il a prononcé son transfert de Suisse vers la Slovénie,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LEtr ne se posent plus séparément, dès lors qu'elles sont indissociables du prononcé de la non-entrée en matière (cf. ATAF 2010/45 consid. 10), qu'au vu de ce qui précède, le recours doit être rejeté et la décision de l'ODM du 7 février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formulée dans le recours tendant à la dispense de l'avance de frais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