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D-944/2016 vom 23. Februar 2016</w:t>
      </w:r>
    </w:p>
    <w:p>
      <w:r>
        <w:t>Bundesverwaltungsgericht, 2016-02-23, FR</w:t>
      </w:r>
    </w:p>
    <w:p>
      <w:r>
        <w:rPr>
          <w:b/>
        </w:rPr>
        <w:t xml:space="preserve">Quelle: </w:t>
      </w:r>
      <w:r>
        <w:t>https://mcp.opencaselaw.ch/entscheid/bvger_D-944_2016</w:t>
      </w:r>
    </w:p>
    <w:p>
      <w:r>
        <w:t>FR: TAF D-944/2016 du 23 février 2016</w:t>
      </w:r>
    </w:p>
    <w:p>
      <w:r>
        <w:t>IT: TAF D-944/2016 del 23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D-944/2016 Arrêt du 23 février 2016 Composition Yanick Felley, juge unique, avec l'approbation de Gérald Bovier, juge; Paolo Assaloni, greffier. Parties A._______, né (...), Sénégal, recourant, contre Secrétariat d'Etat aux migrations (SEM), Quellenweg 6, 3003 Berne, autorité inférieure. Objet Asile (non-entrée en matière) et renvoi (Dublin); décision du SEM du 8 février 2016 / N (...). Vu la demande d'asile déposée par A._______, le 12 décembre 2015, au Centre d'enregistrement et de procédure (CEP) du SEM à Vallorbe, les investigations entreprises par le SEM, le 17 décembre 2015, dans la base de données de l'unité centrale du système européen automatisé d'identification d'empreintes digitales (Eurodac), dont il est ressorti que le requérant avait déposé une demande d'asile en France le 13 mars 2013, le procès-verbal d'audition sur les données personnelles du 11 janvier 2016 à teneur duquel le requérant a expliqué qu'il était ressortissant sénégalais, de religion musulmane et d'ethnie peule, qu'il avait quitté son pays d'origine au mois de janvier 2015 à destination du Mali et qu'il avait rejoint la Libye puis l'Italie avant d'entrer en Suisse, le procès-verbal du 11 janvier 2016 selon lequel le requérant a ajouté qu'il était retourné au Sénégal après le rejet de sa demande d'asile par la France, et, invité à se déterminer sur son éventuel transfert vers ce pays supposé responsable pour traiter sa demande de protection internationale, qu'il s'opposait à cette mesure, la requête aux fins de reprise en charge du requérant adressée par le SEM aux autorités françaises compétentes, le 18 janvier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courrier du 27 janvier 2016, par lequel le Service français de l'asile a informé le SEM qu'il avait rejeté la demande d'asile du requérant le 17 décembre 2013 et que, la présence de ce dernier sur le territoire des Etats membres au cours des deux dernières années n'étant pas établie, il refusait d'accéder à la requête de reprise en charge, la communication du 1er février 2016, par laquelle le SEM a demandé aux autorités françaises compétentes de réexaminer sa requête en vertu des art. 19 par. 2 du règlement Dublin III et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(JO L 222 du 5.9.2003), le courrier du 8 février 2016, à teneur duquel le Service français de l'asile a déclaré accepter la requête de reprise en charge sur la base de l'art. 18 par. 1 point d du règlement Dublin III, la décision du 8 février 2016, notifiée le 11 février suivant, par laquelle le SEM n'est pas entré en matière sur la demande d'asile en vertu de l'art. 31a al. 1 let. b LAsi (RS 142.31), a prononcé le renvoi du requérant vers la France et ordonné l'exécution de cette mesure en constatant l'absence d'effet suspensif à un éventuel recours, le recours interjeté le 15 février 2016 auprès du Tribunal administratif fédéral (ci-après : le Tribunal), par lequel le requérant a conclu à l'annulation de cette décision ainsi qu'au renvoi de la cause au SEM afin qu'il entre en matière sur sa demande d'asile, la requête d'assistance judiciaire partielle dont est assorti le recours, la réception du dossier de première instance par le Tribunal en date du 17 février 2016,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(cf. art. 8-15) désignent comme responsable, que, dans une procédure de reprise en charge ("take back"), dès lors qu'un Etat membre a déjà été saisi d'une première demande d'asile et qu'il a admis sa responsabilité pour l'examiner, il n'appartient pas à un autre Etat membre, saisi ultérieurement d'une seconde demande d'asile, de procéder à une nouvelle détermination de l'Etat responsable en application des critères des art. 8 à 15 du règlement Dublin III (cf. ATAF 2012/4 consid. 3.2.1; filzwieser/sprung, Dublin III-Verordnung, 2014, K 4 ad art. 20), que, selon l'art. 18 par. 1 point d du règlement Dublin III, l'État membre responsable en vertu dudit règlement est tenu de reprendre en charge, dans les conditions prévues aux art. 23, 24, 25 et 29 du règlement, le ressortissant de pays tiers ou l'apatride dont la demande a été rejetée et qui a présenté une demande auprès d'un autre État membre ou qui se trouve, sans titre de séjour, sur le territoire d'un autre État membre, qu'en l'espèce, il ressort des données de l'unité centrale du système européen "Eurodac" que le recourant a déposé une demande d'asile en France au mois de mars 2013, que le SEM a dès lors soumis aux autorités françaises compétentes, dans le délai fixé à l'art. 23 par. 1 et 2 al. 1 du règlement Dublin III, une requête aux fins de reprise en charge de l'intéressé, fondée sur l'art. 18 par. 1 point d du règlement Dublin III, que la France a accepté cette demande et, partant, a reconnu sa responsabilité pour la reprise en charge du requérant et la bonne organisation de son arrivée (cf. art. 25 par. 2 in fine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la France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la France est présumée respecter la sécurité des demandeurs d'asile conformément à ses obligations tirées du droit international public et du droit européen, en particulier le principe de non-refoulement énoncé à l'art. 33 Conv. réfugiés et l'interdiction de mauvais traitements ancrée aux art. 3 CEDH, 3 Conv. torture et 4 CharteUE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7.5; cf. arrêt de la CourEDH M.S.S. c. Belgique et Grèce du 21 janvier 2011, n° 30696/09, § 338 ss ; arrêts de la CJUE du 10 décembre 2013 C 394/12 Shamso Abdullahi c. Bundesasylamt, point 60; du 21 décembre 2011 dans les affaires jointes C-411/10 et C-493/10, points 99 ss), qu'en l'occurrence, il n'y a aucune raison sérieuse de croire que la législation sur le droit d'asile n'est pas appliquée en France, qu'il existe dans ce pays une pratique confirmée de violation systématique des normes de procédure en matière d'asile, ou que les conditions matérielles d'accueil des requérants sont caractérisées par des carences structurelles d'une ampleur telle qu'ils courent le risque concret d'être systématiquement exposés à une situation de précarité et de dénuement matériel et psychologique, au point que leur transfert constituerait un traitement prohibé par les art. 3 CEDH et 4 CharteUE, que, dans ces circonstances, l'art. 3 par. 2 al. 2 du règlement Dublin III n'est pas applicable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que le recourant fait valoir que, lors de son précédent séjour en France, il aurait été contraint de dormir dans la rue et n'aurait reçu aucune assistance des autorités françaises, qu'il souffrirait de maux de ventre qui l'obligent à s'aliter, qu'il suivrait pour ce motif un traitement médicamenteux et que, n'ayant pu consulter de médecin en France, son renvoi dans ce pays le priverait des soins appropriés et, partant, mettrait sa santé en danger, que, ce faisant, il sollicite implicitement l'application de la clause de souveraineté du règlement Dublin III, le cas échéant en lien avec l'art. 29a al. 3 OA 1, qu'à teneur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application de cette disposition,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2012/4 consid. 2.4; 2011/9 consid. 4.1; 2010/45 consid. 5, 7.2, 8.2), que, par ailleurs, le SEM peut traiter, une demande d'asile pour des raisons humanitaires en vertu de l'art. 17 par. 1 du règlement Dublin III combiné avec l'art. 29a al. 3 OA 1 (cf. ATAF 2015/9 consid. 7.6), qu'en l'espèce, le recourant n'a pas démontré l'existence d'un risque concret que les autorités françaises refusent de mener à terme l'examen de son dossier selon une procédure conforme aux exigences du droit international public et du droit européen, ou ne respectent pas le principe de non­refoulement en le renvoyant dans un pays où sa vie, son intégrité corporelle ou sa liberté seraient sérieusement menacées, ou encore d'où il risquerait d'être astreint à se rendre dans un tel pays (cf. art. 33 par. 1 Conv. réfugiés, 19 CharteUE; cf. arrêt de la CourEDH Hirsi Jamaa et autres c. Italie du 23 février 2012, n° 27765/09, § 23, 146-147), que les propos du recourant quant à ses conditions de vie difficiles en France et à l'absence d'une quelconque assistance de la part des autorités de ce pays se limitent à de simples affirmations qu'aucun élément du dossier ne permet d'étayer, que l'intéressé n'a pas fourni d'indices objectifs et sérieux démontrant qu'il serait durablement privé en France de tout accès aux conditions d'accueil conformes aux standards minimaux de l'Union européenne (cf. directive Accueil), ou que ses besoins existentiels de base ne seraient pas satisfaits, de telle sorte qu'il serait soumis à un traitement contraire aux art. 3 CEDH ou à l'art. 3 Conv. torture (cf. ATAF 2010/45 consid. 7.4 et 7.5), qu'en dernière analyse, s'il devait être contraint par les circonstances à mener en France une existence non conforme à la dignité humaine, ou s'il devait estimer que ce pays viole ses obligations d'assistance à son encontre, ou de toute autre manière porte atteinte à ses droits fondamentaux, il lui appartiendrait de faire valoir ses droits directement auprès des instances compétentes, en usant des voies de recours adéquates (cf. art. 26 directive Accueil), qu'il y a lieu de rappeler à ce stade que le règlement Dublin III ne confère pas au requérant le droit de choisir l'Etat membre offrant, à son avis, les meilleures conditions d'accueil comme Etat responsable de l'examen de sa demande d'asile (cf. ATAF 2010/45 consid. 8.3; arrêt de la CJUE Shamso Abdullahi c. Bundesasylamt, points 59, 62), que, selon la jurisprudence de la CourEDH, 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cf. ATAF 2011/9 consid. 7.1), qu'en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(filzwieser/sprung, op. cit., K 9 ad art. 27), qu'en l'espèce, le recourant n'a pas produit de rapport médical établissant la réalité des problèmes médicaux allégués (cf. ATAF 2009/50 consid. 10.2.2), qu'en tout état de cause, il ne soutient pas que ceux-ci requerraient un traitement particulier en Suisse, qu'il ne serait pas en mesure de voyager, ou que son transfert, en tant que tel, l'exposerait à une situation équivalant à un traitement prohibé, qu'en outre, il ne ressort pas du dossier que la prise en charge médicale que pourrait nécessiter l'état de santé décrit par le recourant ne serait pas disponible en France, ou que ce pays refuserait l'accès aux soins dont l'intéressé pourrait avoir besoin, de telle sorte que son existence ou sa santé seraient gravement mises en danger, qu'au demeurant, la France doit faire en sorte que les demandeurs d'asile reçoivent les soins médicaux nécessaires, lesquels comportent, au minimum, les soins urgents et le traitement essentiel des maladies et des troubles mentaux graves, et fournir l'assistance médicale, ou autre, aux demandeurs ayant des besoins particuliers en matière d'accueil, y compris, s'il y a lieu, des soins de santé mentale appropriés (cf. art. 19 par. 1 et 2 directive Accueil), qu'au vu de ce qui précède, la présomption de sécurité attachée au respect par la France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Asyl 2/11 p. 14), que, partant, le transfert contesté ne contrevient pas aux engagements internationaux de la Suisse, que, s'agissant de l'application de l'art. 29a al. 3 OA 1 en relation avec la clause de souveraineté, il convient de s'en tenir à une pratique restrictive (cf. ATAF 2012/4 consid. 4.7; 2011/9 consid. 8.1; 2010/45 consid. 8.2.2), que cette norme réserve au SEM une marge d'appréciation ("Ermessensspielraum") dans son interprétation et son application aux différents cas d'espèce (cf. ATAF 2011/9 consid. 8.1; 2010/45 consid. 8.2), que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rendue sur la base de l'art. 29a al. 3 OA 1 ne pouvant plus être examiné en instance de recours depuis l'abrogation, le 1er février 2014, de l'art. 106 al. 1 let. c LAsi, le Tribunal se limite à contrôler si le SEM a fait usage de son pouvoir d'appréciation en présence d'éléments de nature à permettre l'application de cette disposition, s'il l'a fait selon des critères objectifs, transparents et raisonnables, et en se conformant aux exigences résultant du droit d'être entendu, de l'égalité de traitement et de la proportionnalité (cf. ATAF 2015/9 consid. 8.1; moor/flückiger/martenet, Droit administratif, vol. I, 3ème éd., 2012, n° 4.3.2.3 p. 743 ss), qu'en l'espèce, lors de son audition du 11 janvier 2016, l'intéressé s'est opposé au transfert vers la France aux motifs qu'il n'avait pas de famille dans ce pays et qu'il n'y trouverait pas de travail, qu'à la lumière de ces seuls éléments, l'intéressé n'a pas fait apparaître que son transfert soulevait une problématique à caractère humanitaire, que le SEM a établi de manière complète et exacte l'état de fait pertinent, et n'a commis ni excès ni abus de son large pouvoir d'appréciation en niant, dans le respect des principes juridiques précités, l'existence de raisons humanitaires au sens de l'art. 29a al. 3 OA 1 (cf. ATAF 2015/9 consid. 8), que, par ailleurs, l'intéressé n'a pas établi en instance de recours l'existence de circonstances particulières relevant de cette disposition, qu'au vu de ce qui précède, l'application de la clause de souveraineté de l'art. 17 par. 1 du règlement Dublin III ne se justifie pas en l'espèce, que, partant, la France demeure l'Etat responsable au sens du règlement Dublin III, que, c'est donc à bon droit que l'autorité inférieure n'est pas entrée en matière sur la demande d'asile en application de l'art. 31a al. 1 let. b LAsi, et qu'elle a prononcé le transfert de l'intéressé vers la France en vertu de l'art. 44, 1ère phrase LAsi,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(art. 111 let. e LAsi),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