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D-943/2016 vom 18. Februar 2016</w:t>
      </w:r>
    </w:p>
    <w:p>
      <w:r>
        <w:t>Bundesverwaltungsgericht, 2016-02-18, DE</w:t>
      </w:r>
    </w:p>
    <w:p>
      <w:r>
        <w:rPr>
          <w:b/>
        </w:rPr>
        <w:t xml:space="preserve">Quelle: </w:t>
      </w:r>
      <w:r>
        <w:t>https://mcp.opencaselaw.ch/entscheid/bvger_D-943_2016</w:t>
      </w:r>
    </w:p>
    <w:p>
      <w:r>
        <w:t>FR: TAF D-943/2016 du 18 février 2016</w:t>
      </w:r>
    </w:p>
    <w:p>
      <w:r>
        <w:t>IT: TAF D-943/2016 del 18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D-943/2016 Urteil vom 18. Februar 2016 Besetzung Einzelrichter Fulvio Haefeli, mit Zustimmung von Richter Markus König; Gerichtsschreiberin Karin Schnidrig. Parteien A._______, geboren am (...), alias B._______, geboren am (...), Afghanistan, (...), Beschwerdeführer, gegen Staatssekretariat für Migration (SEM), Quellenweg 6, 3003 Bern, Vorinstanz. Gegenstand Nichteintreten auf Asylgesuch und Wegweisung (Dublin-Verfahren); Verfügung des SEM vom 8. Februar 2016 / N (...). Das Bundesverwaltungsgericht stellt fest, dass der Beschwerdeführer eigenen Angaben zufolge sein Heimatland im November 2015 verliess und am 27. Dezember 2015 via C._______, D._______, E._______, F._______, G._______ und Deutschland illegal in die Schweiz einreiste, wo er gleichentags im Empfangs- und Verfahrenszentrum H._______ um Asyl nachsuchte, dass der Beschwerdeführer im Rahmen des rechtlichen Gehörs anlässlich der Befragung zur Person am 15. Januar 2016 erklärte, er habe in die Schweiz kommen wollen, sonst wäre er in Deutschland oder G._______ geblieben, dass das SEM mit Verfügung vom 8. Februar 2016 - eröffnet am 12. Februar 2016 - in Anwendung von Art. 31a Abs. 1 Bst. b AsylG (SR 142.31) auf das Asylgesuch des Beschwerdeführers vom 27. Dezember 2015 nicht eintrat, die Wegweisung nach Deutschland verfügte, den Beschwerdeführer - unter Androhung von Zwangsmitteln im Unterlassungsfall - aufforderte, die Schweiz am Tag nach Ablauf der Beschwerdefrist zu verlassen, den Kanton I._______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15. Februar 2016 gegen diese Verfügung beim Bundesverwaltungsgericht Beschwerde erhob und dabei beantragte, es sei die Verfügung des BFM (recte: des SEM) aufzuheben, die Flüchtlingseigenschaft anzuerkennen und Asyl zu gewähren, dass die Unzulässigkeit, Unzumutbarkeit und Unmöglichkeit des Wegweisungsvollzugs festzustellen seien und die vorläufige Aufnahme anzuordnen sei, dass die unentgeltliche Prozessführung zu gewähren, auf die Erhebung eines Kostenvorschusses zu verzichten und ihm eine amtliche Rechtsvertretung beizuordnen sei, dass eventualiter die aufschiebende Wirkung der Beschwerde wiederherzustellen (recte: zu erteilen) sei, dass die zuständige Behörde vorsorglich anzuweisen sei, die Kontaktaufnahme mit den Behörden des Heimat- oder Herkunftsstaats sowie jegliche Datenweitergabe an dieselben zu unterlassen, dass er eventualiter über eine bereits erfolgte Datenweitergabe in einer separaten Verfügung zu informieren sei, dass auf die Beschwerdebegründung - soweit entscheidrelevant - in den nachfolgenden Erwägungen einzugehen ist, dass der zuständige Instruktionsrichter mit Verfügung vom 16. Februar 2016 gestützt auf Art. 56 VwVG den Vollzug der Überstellung per sofort einstweilen aussetzte, dass die vorinstanzlichen Akten am 17. Februar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SEM gestützt auf Art. 31a Abs. 1 Bst. b AsylG zu Recht auf das Asylgesuch des Beschwerdeführers nicht eingetreten ist und die Voraussetzungen einer Rückführung nach Deutschland (Drittstaat) im Rahmen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als gegeben erachtet hat, dass daher auf die Rechtsbegehren betreffend Flüchtlingseigenschaft, Asyl und vorläufige Aufnahme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der Beschwerdeführer am 25. Dezember 2015 in Deutschland ein Asylgesuch eingereicht hat, dass die deutschen Behörden am 8. Februar 2016 das im Sinne von Art. 18 Abs. 1 Bst. b Dublin-III-VO gestellte Übernahmeersuchen des SEM vom 4. Februar 2016 guthiessen, dass die grundsätzliche Zuständigkeit Deutschlands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geltend macht, sein Vater und sein Onkel hätten sich wegen eines grossen Grundstücks gestritten, wobei der Vater den Rechtsstreit gewonnen habe, dass er (Beschwerdeführer) Afghanistan habe verlassen müssen, weil sein Onkel sich an die Taliban gewandt habe, dass er nicht nach Deutschland zurückkehren könne, dass die Söhne seines Onkels dort leben würden und er grosse Angst vor ihnen habe, besonders vor (...), der ein sehr schwieriger Mensch sei, dass er in der Schweiz vor ihm sicher wäre, dass der Beschwerdeführer mit seinen Vorbringen implizit die Anwendung von Art. 17 Abs. 1 Dublin-III-VO respektive Art. 29a Abs. 3 AsylV 1 fordert, dass es keine wesentlichen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Deutschland seien derart schlecht, dass sie zu einer Verletzung von Art. 3 EMRK oder Art. 3 FoK führen könnten, dass er auch nicht konkret dargelegt hat, Deutschland würde ihm dauerhaft die ihm gemäss Aufnahmerichtlinie zustehenden minimalen Lebensbedingungen vorenthalten, dass es ihm bei einer allfälligen vorübergehenden Einschränkung offensteht, sich an die zuständigen deutschen Behörden zu wenden und die ihm zustehenden Aufnahmebedingungen auf dem Rechtsweg einzufordern (vgl. Art. 26 Aufnahmerichtlinie), dass er in Deutschland auch behördlichen Schutz gegen allfällige Behelligungen seitens Drittpersonen beanspruchen kann, weshalb er aus der in der Beschwerde geäusserten Furcht vor seinen Cousins nichts für sich abzuleiten vermag, dass Dublin-Rückkehrende und verletzliche Personen betreffend Unterbringung von den deutschen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Deutschland wegen der dortigen Aufenthaltsbedingungen in eine existenzielle Notlage, dass zusammenfassend kein konkretes und ernsthaftes Risiko besteht, die Überstellung des Beschwerdeführers nach Deutschland würde gegen Art. 3 EMRK oder andere völkerrechtliche Verpflichtungen der Schweizoder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zu seinen Gunsten ableiten kann,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das SEM in der angefochtenen Verfügung ausführte, in Würdigung der Aktenlage und der geltend gemachten Umstände würden keine Gründe vorliegen, die die Anwendung der Souveränitätsklausel der Schweiz rechtfertigten, dass es diesen Umständen in der angefochtenen Verfügung ausreichend Rechnung getragen hat, dass das SEM innerhalb seines Ermessensspielraums gehandelt hat, welcher im Ergebnis vom Bundesverwaltungsgericht nicht mehr überprüft werden kann, weshalb es sich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Deutschland angeordnet hat (Art. 32 Bst. a AsylV 1), dass im Dublin-Verfahren einzig geprüft wird, welcher Mitgliedstaat für die Durchführung des Asyl- und Wegweisungsverfahrens staatsvertraglich zuständig ist, weshalb die Vorbringen, welche sich auf einen angeblichen Rechtsstreit im Heimatland des Beschwerdeführers beziehen, vorliegend nicht zu berücksichtigen sind, dass es dem Beschwerdeführer jedoch offensteht, entsprechende Vorbringen bei den für die Durchführung seines Asyl- und Wegweisungsverfahrens zuständigen deutschen Behörden geltend zu machen, dass die Beschwerde in Anbetracht der vorstehenden Erwägungen abzuweisen ist, soweit darauf einzutreten ist, dass der am 16. Februar 2016 angeordnete Vollzugsstopp mit vorliegendem Urteil dahinfällt, dass mit dem vorliegenden Urteil in der Hauptsache der Eventualantrag auf Erteilung der aufschiebenden Wirkung und das Gesuch um Verzicht auf die Erhebung eines Kostenvorschusses gegenstandslos geworden sind, dass für die in der Beschwerde geforderte Anweisung an die Vollzugsbehörden im Zusammenhang mit einer Weitergabe von Personendaten an den Heimatstaat (respektive Herkunftsstaat) nach dem Gesagten keine Veranlassung besteht und an dieser Stelle immerhin festgehalten werden kann, dass die dem Gericht vorliegenden Akten keine Hinweise auf eine solche Datenweitergabe enthalten,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das Gesuch um Beiordnung einer amtlichen Rechtsvertretung im Sinne von Art. 65 Abs. 2 VwVG i.V.m. Art. 110a Abs. 2 AsylG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im Sinne von Art. 65 Abs. 1 VwVG und um Beiordnung einer amtlichen Rechtsvertretung gemäss Art. 65 Abs. 2 VwVG i.V.m. Art. 110a Abs. 2 AsylG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