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D-938/2016 vom 23. Februar 2016</w:t>
      </w:r>
    </w:p>
    <w:p>
      <w:r>
        <w:t>Bundesverwaltungsgericht, 2016-02-23, FR</w:t>
      </w:r>
    </w:p>
    <w:p>
      <w:r>
        <w:rPr>
          <w:b/>
        </w:rPr>
        <w:t xml:space="preserve">Quelle: </w:t>
      </w:r>
      <w:r>
        <w:t>https://mcp.opencaselaw.ch/entscheid/bvger_D-938_2016</w:t>
      </w:r>
    </w:p>
    <w:p>
      <w:r>
        <w:t>FR: TAF D-938/2016 du 23 février 2016</w:t>
      </w:r>
    </w:p>
    <w:p>
      <w:r>
        <w:t>IT: TAF D-938/2016 del 23 febbraio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D-938/2016 Arrêt du 23 février 2016 Composition Gérald Bovier, juge unique, avec l'approbation de Fulvio Haefeli, juge ; Alain Romy, greffier. Parties A._______, né le (...), Afghanistan, (...), recourant, contre Secrétariat d'Etat aux migrations (SEM), Quellenweg 6, 3003 Berne, autorité inférieure. Objet Asile (non-entrée en matière) et renvoi (Dublin) ; décision du SEM du 3 février 2016 / N (...). Vu la demande d'asile déposée en Suisse par l'intéressé en date du 30 octobre 2015, la décision du 3 février 2016 (notifiée le 12 février 2016),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15 février 2016, contre cette décision par le recourant, assorti de demandes d'octroi de l'effet suspensif et d'assistance judiciaire partielle, la réception du dossier de première instance par le Tribunal administratif fédéral (ci-après : le Tribunal), le 17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 Meyer / von Zwehl, L'objet du litige en procédure de droit administratif fédéral, in : Mélanges en l'honneur de Pierre Moor, Berne 2005 p. 435 ss), qu'au moment du dépôt de sa demande d'asile, l'intéressé a déclaré être né le (...), ce que le SEM a contesté, qu'au vu de la date de naissance ([...]) figurant sur les documents qui lui ont été remis par les autorités allemandes à l'occasion du dépôt de sa demande d'asile en Allemagne, de l'absence de papiers d'identité et du manque de plausibilité de ses déclarations relatives à son âge, le SEM, après avoir entendu l'intéressé à ce sujet, a considéré que celui-ci était majeur et a retenu comme date de naissance le (...) (cf. procès-verbal de l'audition du 19 novembre 2015, p. 8, pt. 8.01), que le requérant peut contester l'appréciation relative à son âge dans le cadre d'un recours contre la décision finale, laquelle se révélera viciée si dite appréciation est considérée comme erronée, la procédure devant alors être reprise et menée dans les conditions idoines (cf. à ce sujet notamment Jurisprudence et informations de la Commission suisse de recours en matière d'asile [JICRA] 1999 no 2 consid. 5 p. 11 et JICRA 1998 no 13 p. 84 ss ; voir également ATAF 2011/23), qu'en l'espèce, le recourant n'a pas contesté, même implicitement, l'appréciation du SEM quant à son âge ; qu'il n'y a donc pas lieu de revenir sur cette question, que cela précisé,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pièces du dossier que l'intéressé, avant de venir en Suisse, a déposé une demande d'asile en Allemagne le (...), qu'en date du 10 décembre 2015, le SEM a dès lors soumis aux autorités allemandes compétentes, dans les délais fixés aux art. 23 par. 2 et 24 par. 2 du règlement Dublin III, une requête aux fins de reprise en charge, fondée sur l'art. 18 par. 1 point b dudit règlement, que, le 15 décembre 2015, dites autorités ont refusé de reprendre en charge l'intéressé, au motif notamment de l'absence de rapport "Eurodac", que, le 17 décembre 2015, le SEM a demandé aux autorités allemandes de reconsidérer leur décision, que, le 5 janvier 2016, celles-ci ont expressément accepté de reprendre en charge le requérant, sur la base de la disposition précitée, que l'Allemagne a ainsi reconnu sa compétence pour traiter la demande d'asile de l'intéressé, que ce point n'est pas contesté, que le recourant s'est toutefois opposé à son transfert, craignant d'être renvoyé par les autorités allemandes dans son pays, où il serait en danger, que l'Allemagne est liée à la CharteUE et est partie de la Convention du 4 novembre 1950 de sauvegarde des droits de l'homme et des libertés fondamentales (CEDH, RS 0.101), de la Convention du 10 décembre 1984 contre la torture et autres peines ou traitements cruels, inhumains ou dégradants (Conv. torture, RS 0.105) et de la Convention du 28 juillet 1951 relative au statut des réfugiés (Conv. réfugiés, RS 0.142.30),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CourEDH R.U. c. Grèce du 7 juin 2011, requête n° 2237/08, §§ 74 ss), ce qui est le cas en présence d'une pratique avérée de violation des normes minimales de l'Union européenne (cf. ATAF 2010/45 consid. 7.5),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systémiques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l'Allemagne de ses obligations concernant les droits des requérants d'asile sur son territoire est présumé (cf. ATAF 2010/45 consid. 7.4 et 7.5 ; voir aussi décision de la CourEDH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que l'Allemagne faillirait à ses obligations internationales en le renvoyant dans un pays où sa vie, son intégrité corporelle ou sa liberté seraient sérieusement menacées, ou encore d'où il risquerait d'être astreint à se rendre dans un tel pays, qu'il n'a pas démontré ni même allégué que ses conditions d'existence en Allemagne revêtiraient un tel degré de pénibilité et de gravité qu'elles seraient constitutives d'un traitement contraire à l'art. 3 CEDH ou encore à l'art. 3 Conv. torture, qu'il y a lieu de rappeler ici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l'Allemagne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2015/9 consid. 8), que l'Allemagne demeure dès lors l'Etat responsable de l'examen de la demande d'asile du recourant au sens du règlement Dublin III, y compris - en cas de rejet de sa demande - de son renvoi de l'espace Dublin (ATAF 2012/4 consid. 3.2.1), et est tenue de le reprendre en charge,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prononcé rend sans objet la demande d'octroi de l'effet suspensif, que les conclusions du recours étant d'emblée vouées à l'échec, la requête d'assistance judiciaire partielle doit être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