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D-938/2015 vom 20. Februar 2015</w:t>
      </w:r>
    </w:p>
    <w:p>
      <w:r>
        <w:t>Bundesverwaltungsgericht, 2015-02-20, DE</w:t>
      </w:r>
    </w:p>
    <w:p>
      <w:r>
        <w:rPr>
          <w:b/>
        </w:rPr>
        <w:t xml:space="preserve">Quelle: </w:t>
      </w:r>
      <w:r>
        <w:t>https://mcp.opencaselaw.ch/entscheid/bvger_D-938_2015</w:t>
      </w:r>
    </w:p>
    <w:p>
      <w:r>
        <w:t>FR: TAF D-938/2015 du 20 février 2015</w:t>
      </w:r>
    </w:p>
    <w:p>
      <w:r>
        <w:t>IT: TAF D-938/2015 del 20 febbraio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D-938/2015/pjn Urteil vom 20. Februar 2015 Besetzung Einzelrichter Hans Schürch, mit Zustimmung von Richter Walter Stöckli; Gerichtsschreiberin Anna Dürmüller Leibundgut. Parteien A._______, geboren (...), Afghanistan, vertreten durch lic. iur. Urs Ebnöther, Rechtsanwalt, Advokatur Kanonengasse, (...), Beschwerdeführer, gegen Staatssekretariat für Migration (SEM; zuvor Bundesamt für Migration, BFM), Quellenweg 6, 3003 Bern, Vorinstanz. Gegenstand Nichteintreten auf Asylgesuch und Wegweisung (Dublin-Verfahren); Verfügung des SEM vom 3. Februar 2015 / N (...). Das Bundesverwaltungsgericht stellt fest, dass der Beschwerdeführer am 30. Dezember 2014 in der Schweiz um Asyl nachsuchte, dass das SEM ihn am 8. Januar 2015 zu seiner Person und zum Reiseweg befragte, dass ein vom SEM durchgeführter Fingerabdruckvergleich ergab, dass dem Beschwerdeführer von der französischen Botschaft in Kabul ein Schengen-Visum mit Gültigkeit vom 8. Oktober 2014 bis zum 5. April 2015 ausgestellt worden war und dass er über einen gültigen afghanischen Reisepass verfügt, dass dem Beschwerdeführer daher im Anschluss an die Befragung zu diesen Erkenntnissen sowie zu einem allfälligen Nichteintretensentscheid, verbunden mit einer Überstellung nach Frankreich, das rechtliche Gehör gewährt wurde, dass er dabei im Wesentlichen geltend machte, der Schlepper habe ihn zur französischen Botschaft gebracht, und sein Reisepass befinde sich bei der Person, welche ihn in die Schweiz gebracht habe, dass er beim französischen Staat keinen Asylantrag gestellt und ohnehin gar nicht gewusst habe, von welchem Land er ein Visum erhalten habe, da der Schlepper alles organisiert und er den Reisepass und das Visum nicht selber gesehen habe, dass das SEM mit Verfügung vom 3. Februar 2015 - eröffnet am 6. Februar 2015 - in Anwendung von Art. 31a Abs. 1 Bst. b AsylG (SR 142.31) auf das Asylgesuch nicht eintrat, die Wegweisung aus der Schweiz nach Frankreich anordnete und den Beschwerdeführer aufforderte, die Schweiz spätestens am Tag nach Ablauf der Beschwerdefrist zu verlassen, dass es gleichzeitig feststellte, einer allfälligen Beschwerde gegen den Entscheid komme keine aufschiebende Wirkung zu, dass der Beschwerdeführer diesen Entscheid mit Beschwerde vom 13. Februar 2015 beim Bundesverwaltungsgericht anfechten und dabei beantragen liess, die angefochtene Verfügung sei aufzuheben, und die Vorinstanz sei anzuweisen, auf das Asylgesuch einzutreten und dieses materiell zu behandeln, dass in prozessualer Hinsicht beantragt wurde, es sei der Beschwerde die aufschiebende Wirkung zu gewähren, und der Wegweisungsvollzug sei superprovisorisch auszusetzen, bis über die aufschiebende Wirkung entschieden worden sei, dass ausserdem um Gewährung der vollumfänglichen unentgeltlichen Rechtspflege (Art. 65 Abs. 1 und 2 VwVG) sowie um Verzicht auf die Erhebung eines Kostenvorschusses ersucht wurde, dass der Beschwerde eine Vollmacht vom 11. Februar 2015 sowie eine Kopie der angefochtenen Verfügung vom 3. Februar 2015 beilagen, dass auf den Inhalt der Beschwerde, soweit entscheidrelevant, in den nachfolgenden Erwägungen einzugehen ist, dass die vorinstanzlichen Akten am 17. Februar 2014 beim Bundesverwaltungsgericht eintrafen (Art. 109 Abs. 1 AsylG), und zieht in Erwägung, dass das Bundesverwaltungsgericht auf dem Gebiet des Asyls - in der Regel und so auch vorliegend - endgültig über Beschwerden gegen Verfügungen (Art. 5 VwVG) des BFM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BFM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das Dublin-Assoziierungsabkommen vom 26. Oktober 2004 (DAA, SR 0.142.392.68) zur Anwendung gelangt und das BFM die Zuständigkeitsfrage vorliegend zutreffend gestützt auf die Verordnung (EU) Nr. 604/2013 des Europäischen Parlaments und des Rates vom 26. Juni 2013 zur Festlegung der Kriterien und Verfahren zur Bestimmung des Mitgliedstaats, der für die Prüfung eines von einem Drittstaatsangehörigen oder Staatenlosen in einem Mitgliedsstaat gestellten Antrag auf internationalen Schutz zuständig ist (nachfolgend: Dublin-III-VO), deren Bestimmungen die Schweiz seit dem 1. Januar 2014 zu einem grossen Teil vorläufig anwendet, geprüft hat,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Mitgliedsstaats ohne Aufenthaltstitel aufhält, nach Massgabe der Artikel 23, 24, 25 und 29 wieder aufzunehmen (Art. 18 Abs. 1 Bst. b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wobei diese Bestimmung nicht direkt anwendbar ist, sondern nur in Verbindung mit einer anderen Norm des nationalen oder internationalen Rechts angerufen werden kann (vgl. BVGE 2010/45 E. 5), dass Art. 29a Abs. 3 der Asylverordnung 1 vom 11. August 1999 (AsylV 1, SR 142.311) vorsieht, dass das BFM aus humanitären Gründen ein Gesuch behandeln kann, auch wenn nach den Kriterien des Dublin-Abkom­mens ein anderer Staat zuständig ist, wobei diese Bestimmung der Behörde einen gewissen Ermessensspielraum lässt und restriktiv auszulegen ist (vgl. BVGE 2011/9 E. 4.1 und 8.1 m.w.H.), dass hingegen bei drohendem Verstoss gegen Normen des Völkerrechts, wie insbesondere das flüchtlingsrechtliche Refoulement-Verbot nach Art. 33 des Abkommens vom 28. Juli 1951 über die Rechtsstellung der Flüchtlinge (FK, SR 0.142.30), die menschenrechtlichen Garantien der Konvention vom 4. November 1950 zum Schutze der Menschenrechte und Grundfreiheiten (EMRK, SR 0.101), der Internationale Pakt über bürgerliche und politische Rechte (UNO-Pakt II, SR 0.103.2) oder das Übereinkommen vom 10. Dezember 1984 gegen Folter und andere grausame, unmenschliche oder erniedrigende Behandlung oder Strafe (FoK, SR 0.105), ein einklagbarer Anspruch auf Ausübung des Selbsteintrittsrechts besteht (vgl. BVGE 2010/45 E. 7.2 m.w. H.), dass dem Beschwerdeführer unbestrittenermassen von der französischen Vertretung in Kabul ein Schengen-Visum ausgestellt wurde, welches bis am 5. April 2015 gültig ist, dass bei dieser Sachlage grundsätzlich Frankreich für die Durchführung des Asyl- und Wegweisungsverfahrens betreffend den Beschwerdeführer zuständig ist (vgl. Art. 12 Abs. 2 Dublin-III-VO), dass das SEM demnach zu Recht die französischen Behörden am 21. Januar 2015 um Aufnahme des Beschwerdeführers ersuchte, dass die französischen Behörden das Aufnahmeersuchen am 30. Januar 2015 gestützt auf Art. 12 Abs. 2 Dublin-III-VO ausdrücklich guthiessen, dass der Beschwerdeführer die grundsätzliche Zuständigkeit Frankreichs nicht bestreitet, dass an dieser Stelle festzuhalten ist, dass es sich bei der zweimaligen Erwähnung von Spanien anstelle von Frankreich auf Seite 2 der vorins­tanzlichen Verfügung offensichtlich um einen blossen Verschrieb handelt, welcher keinerlei Einfluss auf das Ergebnis des Asylentscheids hatte, dass die Überstellungsfrist nach Frankreich - vorbehältlich einer allfälligen Unterbrechung oder Verlängerung (Art. 29 Dublin-III-VO) - bis spätestens am 30. Juli 2015 läuft, dass der Beschwerdeführer somit in einen Drittstaat (Frankreich) ausreisen kann, welcher für die Durchführung des Asyl- und Wegweisungsverfahrens staatsvertraglich zuständig ist, dass in der Beschwerde vorgebracht wird, die Tante des Beschwerdeführers sowie deren Familie lebe in der Schweiz, und der Beschwerdeführer pflege zu diesen Verwandten eine innige Beziehung, dass daher ein Selbsteintritt aus humanitären Gründen angezeigt sei (Verweis auf die Präambel zur Dublin-III-VO, Art. 17 Abs. 2 Dublin-III-VO sowie Art. 29a Abs. 3 AsylV 1), dass indessen die vom Beschwerdeführer angerufene, in Art. 17 Abs. 2 Dublin-III-VO statuierte, sogenannte Humanitäre Klausel nur auf Ersuchen eines anderen Mitgliedstaates zur Anwendung kommen kann (vgl. dazu Christian Filzwieser/Andrea Sprung, Dublin-III-Verordnung, Wien/Graz 2014, K19 zu Art. 17), was vorliegend offensichtlich nicht der Fall ist, weshalb sich weitere Ausführungen dazu erübrigen, dass zwar gemäss der in der Beschwerde angerufenen Präambel der Dublin-III-VO (vgl. deren Ziff. 14 und 15) die Dublin-Mitgliedstaaten das Familienleben achten und die Trennung von Familienmitgliedern vermeiden sollen, dass gemäss Art. 2 Bst. g Dublin-III-VO das vorliegend bestehende verwandschaftliche Verhältnis zwischen Tante und Neffe jedoch grundsätzlich nicht unter den Begriff der Familienangehörigen zu subsumieren ist, dass aus diesen Gründen im vorliegenden Fall weder völkerrechtliche noch humanitäre Gründe vorliegen, die eine Abweichung von der festgestellten Zuständigkeitsordnung und einen damit verbundenen Selbsteintritt der Schweiz gemäss Art. 17 Abs. 1 und/oder 2 Dublin-III-VO i.V.m. Art. 29a Abs. 3 AsylV 1 nahelegen würden, dass in der Beschwerde keine weiteren Einwände gegen die Überstellung nach Frankreich vorgebracht werden und auch von Amtes wegen keine Überstellungshindernisse ersichtlich sind, dass das BFM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Frankreich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vorins­tanzliche Verfügung zu bestätigen ist, dass das Beschwerdeverfahren mit vorliegendem Urteil abgeschlossen ist, weshalb sich die Anträge auf Gewährung der aufschiebenden Wirkung, Erlass von superprovisorischen Massnahmen (Vollzugsstopp) und Verzicht auf die Erhebung eines Kostenvorschusses als gegenstandslos erweisen, dass das Gesuch um Gewährung der vollumfänglichen unentgeltlichen Rechtspflege (Art. 65 Abs. 1 und 2 VwVG) ungeachtet der geltend gemachten prozessualen Bedürftigkeit des Beschwerdeführers zufolge Aussichtslosigkeit der gestellten Beschwerdebegehren abzuweisen ist, dass bei diesem Ausgang des Verfahrens dessen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vollumfänglichen unentgeltlichen Prozessführung im Sinne von Art. 65 Abs. 1 und 2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