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D-935/2018 vom 23. Februar 2018</w:t>
      </w:r>
    </w:p>
    <w:p>
      <w:r>
        <w:t>Bundesverwaltungsgericht, 2018-02-23, DE</w:t>
      </w:r>
    </w:p>
    <w:p>
      <w:r>
        <w:rPr>
          <w:b/>
        </w:rPr>
        <w:t xml:space="preserve">Quelle: </w:t>
      </w:r>
      <w:r>
        <w:t>https://mcp.opencaselaw.ch/entscheid/bvger_D-935_2018</w:t>
      </w:r>
    </w:p>
    <w:p>
      <w:r>
        <w:t>FR: TAF D-935/2018 du 23 février 2018</w:t>
      </w:r>
    </w:p>
    <w:p>
      <w:r>
        <w:t>IT: TAF D-935/2018 del 23 febbraio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D-935/2018 Urteil vom 23. Februar 2018 Besetzung Einzelrichter Simon Thurnheer, mit Zustimmung von Richter Hans Schürch; Gerichtsschreiberin Andrea Beeler. Parteien A._______, geboren am (...), Sri Lanka, vertreten durch Laura Castelnovi, Rechtsberatungsstelle für Asylsuchende Beschwerdeführer, gegen Staatssekretariat für Migration (SEM), Quellenweg 6, 3003 Bern, Vorinstanz. Gegenstand Nichteintreten auf Asylgesuch und Wegweisung (Dublin-Verfahren); Verfügung des SEM vom 9. Februar 2018 / N (...). Das Bundesverwaltungsgericht stellt fest, dass der Beschwerdeführer am 8. Januar 2018 in der Schweiz um Asyl nachsuchte, dass das SEM mit Verfügung vom 9. Februar 2018 - eröffnet am gleichen Tag - in Anwendung von Art. 31a Abs. 1 Bst. b AsylG (SR 142.31) auf das Asylgesuch nicht eintrat, die Wegweisung aus der Schweiz nach Malta anordnete und den Beschwerdeführer aufforderte, die Schweiz spätestens am Tag nach Ablauf der Beschwerdefrist zu verlassen, dass es gleichzeitig feststellte, einer allfälligen Beschwerde gegen den Entscheid komme keine aufschiebende Wirkung zu, und die Aushändigung gemäss Aktenverzeichnis der editionspflichtigen Akten an den Beschwerdeführer verfügte, dass der Beschwerdeführer mit Eingabe vom 15. Februar 2018 gegen diesen Entscheid beim Bundesverwaltungsgericht Beschwerde erhob und beantragte, die Verfügung des SEM sei aufzuheben, die Sache sei zur vollständigen Feststellung des Sachverhalts an die Vorinstanz zurückzuweisen, eventualiter sei diese anzuweisen, auf das Asylgesuch einzutreten; der Beschwerde sei die aufschiebende Wirkung zu erteilen und im Rahmen vorsorglicher Massnahmen seien die Vorinstanz bzw. die Vollzugsbehörden anzuweisen, bis zum Beschwerdeentscheid von jeglichen Vollzugshandlungen abzusehen, dass er in prozessualer Hinsicht um unentgeltliche Prozessführung gemäss Art. 65 Abs. 1 VwVG und Verzicht auf Erhebung eines Kostenvorschusses ersuchte, dass der Instruktionsrichter mit Telefax-Verfügung vom 19. Februar 2018 den Vollzug der Überstellung per sofort einstweilen aussetze, dass die vorinstanzlichen Akten am 19. Februar 2018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einzutreten ist,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mit dem zentralen Visa-Informationssystem (CS-VIS) ergab, dass dem Beschwerdeführer von der Maltesischen Botschaft in Dubai ein vom 16. November 2017 bis 13. Dezember 2017 gültiges Visum ausgestellt worden war, dass das SEM die maltesischen Behörden am 23. Januar 2018 um Aufnahme des Beschwerdeführers gestützt auf Art. 12 Abs. 4 Dublin-III-VO ersuchte, dass die maltesischen Behörden dem Gesuch um Aufnahme am 30. Januar 2018 zustimmten (Art. 22 Abs. 7 Dublin-III-VO; [...]), dass die grundsätzliche Zuständigkeit Maltas somit gegeben ist, dass der Beschwerdeführer angab, seine Reise in die Schweiz via einen Schlepper organisiert zu haben und von Colombo zuerst nach Dubai gereist zu sein, wo er seinen Pass einem Schlepper habe abgeben müssen, und mit einem Pass, der ihm vom Schlepper überreicht worden sei, via die Türkei und Italien nach Frankreich geflogen zu sein ([...]), dass der Beschwerdeführer im Rahmen des ihm gewährten rechtlichen Gehörs zur Zuständigkeit Maltas angab, dass er in Sri Lanka bereits auf der Schweizer Botschaft gewesen sei und dort seine Probleme geschildert habe, wobei er seine Probleme keinem anderen Land anvertrauen wolle, weshalb er in die Schweiz gekommen sei ([...]), dass festzuhalten bleibt, dass die Dublin-III-VO den Schutzsuchenden kein Recht einräumt, den ihren Antrag prüfenden Staat selber auszuwählen (vgl. auch BVGE 2010/45 E. 8.3), dass aufgrund der Akten feststeht, dass dem Beschwerdeführer ein Visum von Malta ausgestellt wurde, und der geäusserte Wunsch an einem weiteren Verbleib in der Schweiz, ein ausserhalb des Hoheitsgebiets eines Mitgliedstaates gestelltes und abgelehntes Asylgesuch sowie ein durch die Schweiz verweigertes Visum nichts an der grundsätzlichen Zuständigkeit Maltas zu ändern vermögen, dass es keine Gründe für die Annahme gibt, das Asylverfahren und die Aufnahmebedingungen für Antragsteller in Malta weise systemische Schwachstellen im Sinne von Art. 3 Abs. 2 Sätze 2 und 3 Dublin-III-VO auf, dass Malta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hinsichtlich der allgemeinen Situation Asylsuchender in Malta auf die geltende Rechtsprechung des Bundesverwaltungsgerichts zu verweisen ist (vgl. BVGE 2012/27, das Urteil des BVGer E-850/2017 vom 14. Februar 2017 m.w.H. sowie die Urteile des BVGer F-5457/2017 vom 5. Oktober 2017, D-2882/2016 vom 19. Mai 2016 und D-4291/2017 vom 3. August 2017), dass die maltesische Regierung Ende Dezember 2015 ein neues Haftgesetz zum Schutz von irregulär eingereisten Migranten und Migrantinnen verabschiedete und die Zahl der Häftlinge der irregulär eingereisten Migranten und Migrantinnen gemäss internationaler Lageberichte im 2015 auf 10 sowie Ende 2016 auf 6 Personen gesunken ist, nachdem im 2011 noch derer 750 in Haft gewesen sein sollen (vgl. Council of Europe: Report to the Maltese Government on the visit to Malta carried out by the European Committee for Prevention of Torture and Inhuman or Degrading Treatment or Punishment [CPT] from 3 to 10 Septembere 2015, Strasbourg, 25 Oktober 2016, S. 22; Asylum Information Database [aida], Country Report: Malta, Detention of Asylum Seekers, 31. Dezember 2016, S. 51), dass angesichts der Lagebesserung in Malta nicht davon auszugehen ist, dass dem Beschwerdeführer im Falle der Überstellung nach Malta eine rechtswidrige Inhaftierung droht, dass der Beschwerdeführer kein konkretes und ernsthaftes Risiko dargetan hat, die maltesischen Behörden würden sich weigern, ihn aufzunehmen und seinen Antrag auf internationalen Schutz unter Einhaltung der Regeln der erwähnten Richtlinien zu prüfen, dass den Akten auch keine Gründe für die Annahme zu entnehmen sind, Malta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Malta würde ihm dauerhaft die ihm gemäss Aufnahmerichtlinie zustehenden minimalen Lebensbedingungen vorenthalten, und er sich bei einer vorübergehenden Einschränkung nötigenfalls an die maltesischen Behörden wenden und die ihm zustehenden Aufnahmebedingungen auf dem Rechtsweg einfordern könnte (vgl. Art. 26 Aufnahmerichtlinie), dass unter diesen Umständen die Anwendung von Art. 3 Abs. 2 Satz 2 Dublin-III-VO nicht gerechtfertigt ist, dass der Beschwerdeführer in seiner Beschwerdeeingabe implizit die Anwendung der Ermessensklausel von Art. 17 Abs. 1 Dublin-III-VO respektive der - das Selbsteintrittsrecht im Landesrecht konkretisierenden - Bestimmung von Art. 29a Abs. 3 der Asylverordnung 1 vom 11. August 1999 (AsylV1, SR 142.311) fordert, dass er zur Begründung geltend macht, es gehe ihm gesundheitlich nicht gut, dass bei ihm diesbezüglich laut ärztlichen Berichten eine chronische Depression (aktuell ohne Suizidalität), Schlafstörungen, Obstipation mit Übelkeit sowie der Verdacht auf Hämorrhoiden diagnostiziert worden seien und in diesen Berichten weiter festgehalten worden sei, dass er bereits vor zwei Jahren einen Suizidversuch unternommen habe und bei ihm vor fünf Monaten eine latente Suizidalität bestanden habe ([...]), dass er wegen seiner gesundheitlichen Probleme vom 31. Januar 2018 bis 15. Februar 2018 habe stationär betreut werden müssen und während dieser Behandlung eine Reaktion auf schwere Belastung DD sowie der Verdacht auf eine posttraumatische Belastungsstörung festgestellt worden sei und damit gerechnet werden müsse, dass ein negativer Entscheid seitens der Migrationsbehörden zu einer Zustandsverschlechterung führen würde ([...]), dass eine zwangsweise Rückweisung von Personen mit gesundheitlichen Problemen nur ganz ausnahmsweise einen Verstoss gegen Art. 3 EMRK darstellen kann, dass dies insbesondere der Fall ist,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dass ein Verstoss gegen Art. 3 EMRK gemäss neuerer Praxis des EGMR aber auch vorliegen kann,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dass dies im vorliegenden Fall aufgrund der Aktenlage auf die Situation des Beschwerdeführers nicht zutrifft, und auch wenn sich der Verdacht auf eine posttraumatische Belastungsstörung sowie möglicherweise eine psychotische Erkrankung ([...]) differentialdiagnostisch erhärten sollte, nicht von einer derart gravierenden psychischen Krankheit ausgegangen werden kann, dass sie einer Überstellung nach Malta entgegenstehen würde,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Antragsstellern mit besonderen Bedürfnissen, die erforderlichen medizinische oder sonstige Hilfe (einschliesslich erforderlichenfalls einer geeigneten psychologischen Betreuung) zu gewähren haben (Art. 19 Abs- 2 Aufnahmerichtlinie), dass Malta über eine ausreichende medizinische Infrastruktur verfügt, dass es dem Beschwerdeführer demnach offensteht, nötigenfalls medizinische Betreuung in Anspruch zu nehmen, dass die schweizerischen Behörden, die mit dem Vollzug der angefochten Verfügung beauftragt sind, den medizinischen Umständen bei der Bestimmung der konkreten Modalitäten der Überstellung des Beschwerdeführers Rechnung zu tragen und die maltesischen Behörden vorgängig in geeigneter Weise über die spezifischen medizinischen Umstände zu informieren (vgl. Art. 31 f. Dublin-III-VO), dass nach dem Gesagten festzustellen ist, dass der junge, allein reisende Beschwerdeführer nicht als besonders verletzliche Person anzusehen ist, dass dem SEM bei der Anwendung von Art. 29a Abs. 3 AsylV 1 Ermessen zukommt (vgl. BVGE 2015/9 E. 7 f.), dass die Vorinstanz vorliegend die spezifische Situation des Beschwerdeführers hinreichend gewürdigt hat und den Akten keine Hinweise auf eine gesetzeswidrige Ermessensausübung (vgl. Art. 106 Abs. 1 Bst. a AsylG) zu entnehmen sind, dass es nach dem Gesagten keinen Grund für eine Anwendung der Ermessensklauseln von Art. 17 Dublin-III-VO gibt,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Malta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und die Verfügung des SEM zu bestätigen ist, dass der angeordnete einstweilige Vollzugsstopp mit diesem Entscheid dahinfällt, dass das Beschwerdeverfahren mit vorliegendem Urteil abgeschlossen ist, weshalb sich der Antrag auf Gewährung der aufschiebenden Wirkung als gegenstandslos erweist, dass das mit Beschwerde gestellte Gesuch um Gewährung der unentgeltlichen Prozessführung abzuweisen ist, da die Begehren - wie sich aus den vorstehenden Erwägungen ergibt - als aussichtslos zu bezeichnen waren, weshalb die Voraussetzungen von Art. 65 Abs. 1 VwVG nicht erfüllt sind, dass mit vorliegendem Direktentscheid auch das Gesuch um Verzicht auf Erhebung eines Kostenvorschusses gegenstandslos wird, dass bei diesem Ausgang des Verfahrens die Kosten von Fr. 750.-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Die Gerichtsschreiberin: Simon Thurnheer Andrea Beeler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