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D-935/2015 vom 16. März 2015</w:t>
      </w:r>
    </w:p>
    <w:p>
      <w:r>
        <w:t>Bundesverwaltungsgericht, 2015-03-16, DE</w:t>
      </w:r>
    </w:p>
    <w:p>
      <w:r>
        <w:rPr>
          <w:b/>
        </w:rPr>
        <w:t xml:space="preserve">Quelle: </w:t>
      </w:r>
      <w:r>
        <w:t>https://mcp.opencaselaw.ch/entscheid/bvger_D-935_2015</w:t>
      </w:r>
    </w:p>
    <w:p>
      <w:r>
        <w:t>FR: TAF D-935/2015 du 16 mars 2015</w:t>
      </w:r>
    </w:p>
    <w:p>
      <w:r>
        <w:t>IT: TAF D-935/2015 del 16 marzo 2015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600.- werden dem Beschwerdeführer auferlegt. Der einbezahlte Kostenvorschuss wird zur Bezahlung der Verfahrenskosten verwendet.</w:t>
      </w:r>
    </w:p>
    <w:p>
      <w:r>
        <w:rPr>
          <w:b/>
        </w:rPr>
        <w:t>E. 3</w:t>
      </w:r>
    </w:p>
    <w:p>
      <w:r>
        <w:t>Dieses Urteil geht an den Beschwerdeführer, das SEM und die kantonale Migrationsbehörde sowie das Regionalgericht Oberland, Thun. Der Einzelrichter: Der Gerichtsschreiber: Hans Schürch Christoph Basler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