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D-932/2012 vom 22. Februar 2012</w:t>
      </w:r>
    </w:p>
    <w:p>
      <w:r>
        <w:t>Bundesverwaltungsgericht, 2012-02-22, FR</w:t>
      </w:r>
    </w:p>
    <w:p>
      <w:r>
        <w:rPr>
          <w:b/>
        </w:rPr>
        <w:t xml:space="preserve">Quelle: </w:t>
      </w:r>
      <w:r>
        <w:t>https://mcp.opencaselaw.ch/entscheid/bvger_D-932_2012</w:t>
      </w:r>
    </w:p>
    <w:p>
      <w:r>
        <w:t>FR: TAF D-932/2012 du 22 février 2012</w:t>
      </w:r>
    </w:p>
    <w:p>
      <w:r>
        <w:t>IT: TAF D-932/2012 del 22 febbraio 2012</w:t>
      </w:r>
    </w:p>
    <w:p>
      <w:pPr>
        <w:pStyle w:val="Heading2"/>
      </w:pPr>
      <w:r>
        <w:t>Regeste</w:t>
      </w:r>
    </w:p>
    <w:p>
      <w:r>
        <w:t>Asile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du recourant, à l'ODM et à l'autorité cantonale compétente. Le juge unique : Le greffier : Gérard Scherrer Yves Beck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