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D-932/2010 vom 1. März 2010</w:t>
      </w:r>
    </w:p>
    <w:p>
      <w:r>
        <w:t>Bundesverwaltungsgericht, 2010-03-01, FR</w:t>
      </w:r>
    </w:p>
    <w:p>
      <w:r>
        <w:rPr>
          <w:b/>
        </w:rPr>
        <w:t xml:space="preserve">Quelle: </w:t>
      </w:r>
      <w:r>
        <w:t>https://mcp.opencaselaw.ch/entscheid/bvger_D-932_2010</w:t>
      </w:r>
    </w:p>
    <w:p>
      <w:r>
        <w:t>FR: TAF D-932/2010 du 1 mars 2010</w:t>
      </w:r>
    </w:p>
    <w:p>
      <w:r>
        <w:t>IT: TAF D-932/2010 del 1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D-932/2010 {T 0/2} Arrêt du 1er mars 2010 Composition Gérald Bovier, juge unique, avec l'approbation de Jenny de Coulon Scuntaro, juge ; Jean-Bernard Moret-Grosjean, greffier. Parties A._______, Turquie, représenté par B._______, recourant, contre Office fédéral des migrations (ODM), Quellenweg 6, 3003 Berne-Wabern, autorité inférieure. Objet Asile et renvoi ; décision de l'ODM du 20 janvier 2010 / (...). Vu la demande d'asile de l'intéressé du 11 décembre 2009, les procès-verbaux des auditions des 15 et 22 décembre 2009, la carte d'identité produite, la décision de l'ODM du 20 janvier 2010, le recours de l'intéressé du 16 février 2010, assorti d'une demande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108 al. 1 LAsi et art. 52 al. 1 PA), est recevable, qu'entendu sur ses motifs d'asile, l'intéressé, un Turc d'ethnie kurde vivant depuis (...) à C._______, a déclaré qu'il avait travaillé dans une fabrique de textiles depuis l'âge de (...) ans jusqu'en (...) ; qu'à cette époque, il aurait commencé son service militaire, au cours duquel il aurait été brimé, insulté et discriminé du fait de son appartenance ethnique ; qu'en (...), une fois libéré de ses obligations militaires, il aurait aidé son père qui exploitait une épicerie ; qu'il se serait rapproché du (...) et aurait participé à des activités culturelles ; qu'il n'aurait pas rencontré de problèmes particuliers jusqu'en (...), époque à laquelle il aurait hissé un drapeau kurde sur le commerce de son père ; que depuis lors, (...) jeunes nationalistes seraient venus régulièrement le menacer et l'insulter ; qu'à une occasion, ils auraient tenté de le frapper ; que des habitants du quartier seraient toutefois intervenus ; que l'intéressé, à l'instar de son père, aurait déposé plainte contre ces agissements ; que les policiers leur auraient répondu qu'ils ne pouvaient pas faire grand chose ; que craignant pour sa sécurité, l'intéressé aurait finalement quitté son pays, que dans sa décision, l'ODM a retenu que les allégations de l'intéressé ne satisfaisaient pas aux exigences requises pour la reconnaissance de la qualité de réfugié selon l'art. 3 LAsi ; qu'il a relevé que les tracasseries et autres injustices que celui-ci avait subies pendant son service militaire ne revêtaient pas une intensité suffisante en la matière, que les difficultés et les menaces rencontrées, respectivement proférées contre lui depuis (...) étant le fait de tiers, il lui appartenait, compte tenu du principe de la subsidiarité de la protection internationale, de s'adresser dans son pays à une instance supérieure, si les autorités locales ne remplissaient pas leurs obligations à satisfaction, et qu'il pouvait en tout état de cause changer de domicile pour éviter tout autre désagrément du même genre ; que l'ODM a ainsi rejeté sa demande d'asile, prononcé son renvoi et ordonné l'exécution de cette mesure, que dans son recours, l'intéressé a soutenu pour l'essentiel que ses propos étaient fondés, qu'il ne pouvait obtenir de protection appropriée dans son pays dans la mesure où les autorités, vu leur position, ne prenaient aucune mesure raisonnable à l'égard des personnes d'ethnie kurde, et que le système judiciaire turc ne permettait pas dans les faits de faire valoir les droits qu'il prétend en théorie reconnaître ; qu'il a conclu à l'annulation de la décision de l'ODM et à la reconnaissance de sa qualité de réfugié, que les déclarations de l'intéressé ne constituent toutefois que de simples affirmations de sa part, totalement inconsistantes, qu'aucun élément concret ni moyen de preuve ne viennent étayer ; qu'elles ne satisfont pas, en outre, et indépendamment de la question de leur vraisemblance, aux exigences de l'art. 3 LAsi ; que l'ODM s'étant déjà prononcé de manière circonstanciée à ce sujet, il se justifie de renvoyer à la décision attaquée afin d'éviter toute répétition, d'autant que le recours, sous cet angle, ne contient pas d'arguments nouveaux susceptibles d'en remettre en cause le bien-fondé (art. 109 al. 3 i. f. LTF applicable en la matière par renvoi de l'art. 6 LAsi), qu'on soulignera cependant que les problèmes rencontrés par l'intéressé durant son service militaire, à supposer qu'ils correspondent à la réalité, sont sans connexité avec le dépôt de sa demande d'asile ; qu'ils ne l'ont manifestement pas incité à quitter le plus rapidement possible son pays ; qu'on soulignera également qu'il n'est parti de Turquie qu'en (...), selon ses dires, alors que ses ennuis avec (...) jeunes nationalistes auraient débuté en (...) et qu'il aurait éprouvé depuis lors un fort sentiment d'insécurité ; que pris dans leur ensemble, ceux-ci ne sont de toute évidence pas dans un rapport de causalité temporel et matériel suffisamment étroit avec le départ du pays ; qu'ils ne revêtent pas non plus l'intensité nécessaire pour les qualifier de sérieux préjudices au sens de l'art. 3 LAsi ; que de toute évidence, l'intéressé n'est pas parti pour les raisons invoquées, mais pour d'autres qui, selon toute vraisemblance, s'écartent totalement du domaine de l'asile,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la Turquie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seraient propres ; qu'il est jeune, sans charges de famille, au bénéfice d'expériences professionnelles et qu'il a encore de la parenté sur place, soit autant de facteurs qui devraient lui permettre de se réinstaller sans rencontrer d'excessives difficultés, que les autorités d'asile peuvent d'ailleurs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D-6165/2006 du 21 janvier 2010 [p. 8 et réf. cit.]),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 du Tribunal administratif fédéral D-8019/2009 du 3 février 2010 [p. 7 et réf. cit.]), que l'exécution du renvoi est enfin possible (art. 44 al. 2 LAsi et art. 83 al. 2 LEtr) ; qu'il incombe à l'intéressé, dans le cadre de son obligation de collaborer, d'entreprendre les démarches nécessaires pour obtenir, indépendamment de la carte d'identité produite,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l'intéressé. Ce montant doit être versé sur le compte du Tribunal dans les trente jours dès l'expédition du présent arrêt. 4. Le présent arrêt est adressé : au mandataire de l'intéressé (par courrier recommandé ; annexe : un bulletin de versement) à l'ODM, Division séjour, avec le dossier (...) (par courrier interne ; en copie) à la police des étrangers du canton D._______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