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D-929/2012 vom 23. Februar 2012</w:t>
      </w:r>
    </w:p>
    <w:p>
      <w:r>
        <w:t>Bundesverwaltungsgericht, 2012-02-23, DE</w:t>
      </w:r>
    </w:p>
    <w:p>
      <w:r>
        <w:rPr>
          <w:b/>
        </w:rPr>
        <w:t xml:space="preserve">Quelle: </w:t>
      </w:r>
      <w:r>
        <w:t>https://mcp.opencaselaw.ch/entscheid/bvger_D-929_2012</w:t>
      </w:r>
    </w:p>
    <w:p>
      <w:r>
        <w:t>FR: TAF D-929/2012 du 23 février 2012</w:t>
      </w:r>
    </w:p>
    <w:p>
      <w:r>
        <w:t>IT: TAF D-929/2012 del 23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weshalb er zur Einreichung der Beschwerden legitimiert ist (Art. 105 AsylG i.V.m. Art. 37 VGG und Art. 48 Abs. 1 VwVG). Auf die Beschwerde ist somit - unter Vorbehalt der nachstehenden Ausführungen (E. 1.4.)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Begehren um Zuerkennung der aufschiebenden Wirkung der Beschwerde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der Beschwerdeführer den Wortlaut sämtlicher Protokolle mit seiner Unterschrift bestätigt hat und sich deshalb seine Aussagen entgegenhalten lassen muss, zumal er die übersetzenden Personen bei beiden Befragungen gut verstanden haben will (vgl. Akten BFM A 4/11 S. 9, A 11/13 S. 1).</w:t>
      </w:r>
    </w:p>
    <w:p>
      <w:r>
        <w:rPr>
          <w:b/>
        </w:rPr>
        <w:t>E. 5.2</w:t>
      </w:r>
    </w:p>
    <w:p>
      <w:r>
        <w:t>Nach Prüfung der Akten durch das Gericht ist - in Übereinstimmung mit der Vorinstanz - festzustellen, dass die Asylvorbringen des Beschwerdeführers den Anforderungen an die Glaubhaftigkeit gemäss Art. 7 AsylG nicht standzuhalten vermögen, weshalb diesbezüglich vorab auf die ausführlichen und zutreffenden vorinstanzlichen Erwägungen zu verweisen ist (vgl. die Ziffern I, Bst. B. vorstehend). Durch seine teilweise krass widersprüchlichen Vorbringen im vorinstanzlichen Verfahren ist der Beschwerdeführer unglaubwürdig, weshalb ihm die geltend gemachten Asylgründe nicht geglaubt werden können. Auch die Beschwerdevorbringen sind nicht geeignet,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was aber an der offensichtlichen Unglaubhaftigkeit der behaupteten Verfolgungsvorbringen nichts zu ändern vermag. Daran würden auch allfällig in der Schweiz oder anderswo anerkannte Flüchtlinge mit Verwandtschaftsgrad zum Beschwerdeführer nichts ändern. Aufgrund des soeben Ausgeführten ist zu schliessen, es handle sich bei den geltend gemachten Asylgründen des Beschwerdeführers um ein Sachverhaltskonstrukt.</w:t>
      </w:r>
    </w:p>
    <w:p>
      <w:r>
        <w:rPr>
          <w:b/>
        </w:rPr>
        <w:t>E. 5.3</w:t>
      </w:r>
    </w:p>
    <w:p>
      <w:r>
        <w:t>Zusammenfassend ist festzuhalten, dass es dem Beschwerdeführer nicht gelungen ist, nachzuweisen oder zumindest glaubhaft zu machen, dass er in der Heimat ernsthafte Nachteile gemäss Art. 3 AsylG erlitten hat oder solche bei der Ausreise zu befürchten hatte oder im Falle der Rückkehr in die Türkei befürchten müsste. Der Antrag auf Rückweisung zur Neubeurteilung an die Vorinstanz ist abzuweisen. Das BFM hat demnach zu Recht die Flüchtlingseigenschaft des Beschwerdeführers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Vorab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w:t>
      </w:r>
    </w:p>
    <w:p>
      <w:r>
        <w:rPr>
          <w:b/>
        </w:rPr>
        <w:t>E. 7.3.3</w:t>
      </w:r>
    </w:p>
    <w:p>
      <w:r>
        <w:t>Auch aufgrund der persönlichen Situation des Beschwerdeführers sind keine Gründe ersichtlich, die gegen die Zumutbarkeit des Wegweisungsvollzugs sprechen. Der - soweit den Akten zu entnehmen ist - gesunde Beschwerdeführer verfügt über jahrelange Berufserfahrung als Hirte, weshalb anzunehmen ist, er könne sich in seiner Heimat wieder wirtschaftlich integrieren. Gemäss seinen Angaben leben überdies seine Eltern sowie vier seiner Geschwister nach wie vor in D._______. Vor diesem Hintergrund ist davon auszugehen, dass der Beschwerdeführer in seiner Heimat über ein soziales Beziehungsnetz verfügt. Blosse soziale und wirtschaftliche Schwierigkeiten, von denen die ansässige Bevölkerung im Allgemeinen betroffen ist, genügen nicht, um eine konkrete Gefährdung im Sinne von Art. 83 Abs. 4 AuG darzustellen (vgl. BVGE 2008/34 E. 11.2.2). Nach dem Gesagten ist der Vollzug der Wegweisung somit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Folglich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Das Gesuch um Verzicht auf die Erhebung eines Kostenvorschusses wird mit vorliegendem Entscheid in der Hauptsache gegenstandslos.</w:t>
      </w:r>
    </w:p>
    <w:p>
      <w:r>
        <w:rPr>
          <w:b/>
        </w:rPr>
        <w:t>E. 11.1</w:t>
      </w:r>
    </w:p>
    <w:p>
      <w:r>
        <w:t>Aufgrund vorstehender Erwägungen erweist sich die Beschwerde als aussichtslos, weshalb das Gesuch um Gewährung der unentgeltlichen Prozessführung gemäss Art. 65 Abs. 1 VwVG, unbesehen der Bedürftigkeit des Beschwerdeführers, vollumfänglich abzuweisen ist.</w:t>
      </w:r>
    </w:p>
    <w:p>
      <w:r>
        <w:rPr>
          <w:b/>
        </w:rPr>
        <w:t>E. 11.2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