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D-919/2011 vom 18. Februar 2011</w:t>
      </w:r>
    </w:p>
    <w:p>
      <w:r>
        <w:t>Bundesverwaltungsgericht, 2011-02-18, DE</w:t>
      </w:r>
    </w:p>
    <w:p>
      <w:r>
        <w:rPr>
          <w:b/>
        </w:rPr>
        <w:t xml:space="preserve">Quelle: </w:t>
      </w:r>
      <w:r>
        <w:t>https://mcp.opencaselaw.ch/entscheid/bvger_D-919_2011</w:t>
      </w:r>
    </w:p>
    <w:p>
      <w:r>
        <w:t>FR: TAF D-919/2011 du 18 février 2011</w:t>
      </w:r>
    </w:p>
    <w:p>
      <w:r>
        <w:t>IT: TAF D-919/2011 del 18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D-919/2011 Urteil vom 18. Februar 2011 Besetzung Einzelrichter Fulvio Haefeli, mit Zustimmung von Richter Markus König; Gerichtsschreiber Gert Winter. Parteien A._______, geboren (...), alias A._______, geboren (...), alias A._______, geboren (...), Georgien, vertreten durch lic. iur. Susanne Sadri, (...), Beschwerdeführer, gegen Bundesamt für Migration (BFM), Quellenweg 6, 3003 Bern, Vorinstanz. Gegenstand Nichteintreten auf Asylgesuch und Wegweisung (Dublin-Verfahren); Verfügung des BFM vom 28. Januar 2011 / N . Das Bundesverwaltungsgericht stellt fest, dass der Beschwerdeführer, ein Staatsangehöriger von Georgien, seinen Heimatstaat eigenen Angaben zufolge im Mai 2009 verliess und in Ungarn, Österreich und Deutschland um Asyl nachsuchte, dass er am 21. Dezember 2010 von Italien her kommend unkontrolliert in die Schweiz einreiste und gleichentags im Empfangs- und Verfahrenszent­rum (EVZ) M._______ ein Asylgesuch stellte, dass er dort am 27. Dezember 2010 summarisch befragt wurde, wobei ihm unter anderem das rechtliche Gehör zu einem allfälligen Nichteintre­tensentscheid (vgl. Art. 34 Abs. 2 Bst. d des Asylgesetzes vom 26. Juni 1998 [AsylG, SR 142.31]) sowie einer damit verbundenen Rückschiebung nach Ungarn gewährt wurde, dass das BFM auf das Asylgesuch des Beschwerdeführers mit Verfügung vom 28. Januar 2011 - eröffnet am 1. Februar 2011 - in Anwendung von Art. 34 Abs. 2 Bst. d AsylG nicht eintrat und die Wegweisung aus der Schweiz nach Ungarn sowie den Wegweisungsvollzug anordnete, dass gleichzeitig festgestellt wurde, einer allfälligen Beschwerde komme keine aufschiebende Wirkung zu, dass das BFM zur Begründung seines Entscheids im Wesentlichen aus­führte, der Beschwerdeführer habe gemäss den Eurodac-Treffern vom 29. August 2009 und 8. Juni 2010 in Ungarn ein Asylgesuch gestellt, dass demnach Ungarn gestützt auf die einschlägigen internationalen Ab­kommen für die Durchführung des Asyl- und Wegweisungsverfahrens be­treffend den Beschwerdeführer zuständig sei, dass die ungarischen Behörden dem vom BFM gestellten Rückübernah­megesuch am 6. Januar 2011 zugestimmt hätten, dass die Rückführung grundsätzlich bis spätestens am 6. Juli 2011 zu erfolgen habe, dass sich der Beschwerdeführer im Rahmen des ihm gewährten rechtli­chen Gehörs gegen eine Rückschaffung nach Ungarn ausgesprochen ha­be, weil er dort ins Gefängnis müsse und er voraussichtlich geschlagen werde, wenn er sich weigere, den Boden zu putzen, dass diese Begründung des Beschwerdeführers indessen kein Hindernis für den Vollzug der Wegweisung des Beschwerdeführers nach Ungarn darstelle, zumal dieser Signatarstaat des Dublin-Abkommens als Rechtsstaat die Menschenrechte und das Non-Refoulement-Gebot respektiere und gemäss Dublin-Abkommen zur Rückübernahme verpflichtet sei,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7. Februar 2011 (Poststempel) beim Bundesverwaltungsgericht anfechten liess, dass dabei beantragt wurde, die vorinstanzliche Verfügung sei aufzuhe­ben und das Bundesamt anzuweisen, sein Selbsteintrittsrecht auszu­üben, dass in prozessualer Hinsicht um Erteilung der aufschiebenden Wirkung, um Erlass superprovisorischer Massnahmen (Vollzugsstopp) sowie um Gewährung der unentgeltlichen Rechtspflege im Sinne von Art. 65 Abs. 1 des Bundes­ge­setzes vom 20. Dezember 1968 über das Verwaltungsverfahren (VwVG, SR 172.021) ersucht wurde, dass für den Inhalt der Beschwerdebegründung auf die Beschwerde­schrift zu verweisen ist, dass das Bundesverwaltungsgericht den Vollzug der Wegweisung mit Verfügung vom 8. Februar 2011 (Telefax) vorsorglich aussetzte, und zieht in Erwägung, dass das Bundesverwaltungsgericht endgültig über Beschwerden gegen Verfügungen (Art. 5 VwVG) des BFM auf dem Gebiet des Asylrechts ent­scheidet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BVGE 2007/8 E. 2.1),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gemäss Meldung von EURODAC am 29. August 2009 und 8. Juni 2010 in Ungarn im Kontext mit seinem zweimaligen Ersuchen um Asyl daktyloskopiert worden war, dass bei dieser Sachlage Ungarn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ungarischen Behörden am 4. Januar 2011 gestützt auf Art. 16 Abs. 1 Bst. c Dublin-II-VO um Wiederaufnahme des Beschwer­deführers ersuchte, dass Ungarn einer Wiederaufnahme am 6. Januar 2011 ausdrücklich zustimmte (vgl. A14/1), dass der Beschwerdeführer somit ohne weiteres in einen Drittstaat (Un­garn) ausreisen kann, welcher für die Durchführung des Asyl- und Weg­weisungsverfahrens staatsvertraglich zuständig ist, dass seitens des Beschwerdeführers vorgebracht wird, er wolle nicht nach Ungarn zurückkehren, da er dort mit willkürlicher Haft rechnen müsse und das Mindestschutzniveau des "Europäischen Flüchtlingsrechts" im Falle einer Rückkehr nach Ungarn nicht gegeben sei, dass ihm dort schliesslich eine Kettenabschiebung drohe, dass diese Einwände jedoch einer Rückschaffung nach Ungarn offen­sichtlich nicht entgegenstehen, dass Ungarn an die Richtlinie 2003/9/EG des Rates vom 27. Januar 2003 zur Festlegung von Mindestnormen für die Aufnahme von Asylbewerbern in den Mitgliedstaaten (Aufnahmerichtlinie) gebunden ist und demnach dafür besorgt sein muss, den Asylsuchenden ein menschenwürdiges Le­ben zu ermöglichen, dass nach dem Gesagten keine konkreten Anhaltspunkte dafür ersichtlich sind, der Beschwerdeführer würde im Falle einer Rückkehr nach Ungarn dort in eine existenzielle Notlage geraten, dass Ungarn im Weiteren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vorliegend keine konkreten Hinweise dafür bestehen, Ungarn würde sich nicht an die daraus resultierenden Ver­pflichtungen halten, dass den Akten zu entnehmen ist, der Beschwerdeführer habe in Ungarn das erstinstanzliche Asylverfahren absolviert und könne nunmehr ein Rekursverfahren durchlaufen, dass daher mangels anderweitiger konkreter Anhaltspunkte davon aus­zugehen ist, die ungarischen Behörden unterzögen die Asylgründe des Be­schwerdeführers einer seriösen Prüfung, dass bei dieser Sachlage insbesondere nicht damit zu rechnen ist, Un­garn werde den Beschwerdeführer in Verletzung der vorgenannten völ­kerrechtlichen Abkommen direkt nach Georgien zurückschaffen, dies umso weniger, als ein Verhandlungstermin im Beschwerdeverfahren auf den 13. Mai 2011 angesetzt ist (A14/1), dass bei dieser Sachlage für die schweizerischen Asylbehörden insge­samt keine Veranlassung besteht, in Abweichung von der festgestellten Zuständigkeitsordnung vom Selbsteintrittsrecht gemäss Art. 3 Abs. 2 Dub­lin-II-VO Gebrauch zu machen, dass die Vorbringen in der Beschwerde beziehungsweise der Stellung­nahme vom 27. Dezember 2010 an diesem Ergebnis nichts zu ändern vermögen, weshalb darauf nicht näher einzugehen ist,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Dublin-II-VO, welche jedoch, wie vorstehend erwähnt, nicht zur Anwendung gelangt, dass der vom Bundesamt verfügte Wegweisungsvollzug nach Ungarn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die in der Beschwerde gestellten Gesuche um Erteilung der auf­schiebenden Wirkung (Art. 107a AsylG) und Erlass des Kostenvorschus­ses angesichts des vorliegenden, direkten Entscheids in der Sache ge­genstandslos geworden sind, dass das Gesuch um Gewährung der unentgeltlichen Rechtspflege (Art. 65 Abs. 1 VwVG) abzuweisen ist, da sich die Beschwerde nach dem Gesagten als aussichtslos erwies,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