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D-918/2014 vom 16. April 2014</w:t>
      </w:r>
    </w:p>
    <w:p>
      <w:r>
        <w:t>Bundesverwaltungsgericht, 2014-04-16, DE</w:t>
      </w:r>
    </w:p>
    <w:p>
      <w:r>
        <w:rPr>
          <w:b/>
        </w:rPr>
        <w:t xml:space="preserve">Quelle: </w:t>
      </w:r>
      <w:r>
        <w:t>https://mcp.opencaselaw.ch/entscheid/bvger_D-918_2014</w:t>
      </w:r>
    </w:p>
    <w:p>
      <w:r>
        <w:t>FR: TAF D-918/2014 du 16 avril 2014</w:t>
      </w:r>
    </w:p>
    <w:p>
      <w:r>
        <w:t>IT: TAF D-918/2014 del 16 aprile 2014</w:t>
      </w:r>
    </w:p>
    <w:p>
      <w:pPr>
        <w:pStyle w:val="Heading2"/>
      </w:pPr>
      <w:r>
        <w:t>Regeste</w:t>
      </w:r>
    </w:p>
    <w:p>
      <w:r>
        <w:t>Wegweisung und Wegweisungsvollzug (Beschwerde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1'200.- werden der Beschwerdeführerin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die Beschwerdeführerin, das BFM und die zuständige kantonale Behörde. Der Einzelrichter: Der Gerichtsschreiber: Bendicht Tellenbach Daniel Merkli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