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D-917/2013 vom 4. März 2013</w:t>
      </w:r>
    </w:p>
    <w:p>
      <w:r>
        <w:t>Bundesverwaltungsgericht, 2013-03-04, DE</w:t>
      </w:r>
    </w:p>
    <w:p>
      <w:r>
        <w:rPr>
          <w:b/>
        </w:rPr>
        <w:t xml:space="preserve">Quelle: </w:t>
      </w:r>
      <w:r>
        <w:t>https://mcp.opencaselaw.ch/entscheid/bvger_D-917_2013</w:t>
      </w:r>
    </w:p>
    <w:p>
      <w:r>
        <w:t>FR: TAF D-917/2013 du 4 mars 2013</w:t>
      </w:r>
    </w:p>
    <w:p>
      <w:r>
        <w:t>IT: TAF D-917/2013 del 4 marzo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D-917/2013 Urteil vom 4. März 2013 Besetzung Einzelrichter Fulvio Haefeli, mit Zustimmung von Richter Martin Zoller; Gerichtsschreiber Gert Winter. Parteien A._______, geboren (...), alias A._______, geboren (...), Marokko, (...), Beschwerdeführer, gegen Bundesamt für Migration (BFM), Quellenweg 6, 3003 Bern, Vorinstanz. Gegenstand Nichteintreten auf Asylgesuch und Wegweisung; Verfügung des BFM vom 18. Februar 2013 / N . Das Bundesverwaltungsgericht stellt fest, dass der Beschwerdeführer, ein marokkanischer Staatsangehöriger mit letztem Wohnsitz in M._______ (N._______), sich eigenen Angaben zufolge ein bis zum 23. Oktober 2008 gültiges sechsmonatiges Arbeits-Visum für Italien beschaffte, seine Heimat am 24. April 2008 verliess, via Rom nach Palermo gelangte, danach ununterbrochen in Italien lebte und am 11. November 2012 illegal in die Schweiz einreiste, wo er am 16. November 2012 im Empfangs- und Verfahrenszentrum (EVZ) O._______ um Asyl nachsuchte, dass er am 27. November 2012 im EVZ O._______ summarisch befragt (Befragung zur Person [BzP]) und vom BFM am 18. Februar 2013 im Rahmen von Art. 29 Abs. 1 des Asylgesetzes vom 26. Juni 1998 (AsylG, SR 142.31) zu seinen Asylgründen angehört wurde, dass er anlässlich der BzP vom 27. November 2012 sowie der Anhörung vom 18. Februar 2013 zur Begründung seines Asylgesuchs im Wesentlichen vorbrachte, zum einen seien seine Eltern bei einem Busunfall im Jahre 2001 gestorben, und zum anderen habe ihm sein Bruder B._______, der ihn immer unterstützt habe, ein Visum für Italien besorgt, dass er den Heimatstaat einerseits aus familiären und andererseits aus wirtschaftlichen Gründen verlassen habe, dass er ungefähr vier Jahre lang in Palermo gearbeitet habe, dass das BFM mit Verfügung vom 18. Februar 2013 - gleichentags in Form eines Entscheidprotokolls eröffnet - in Anwendung von Art. 32 Abs. 1 AsylG auf das Asylgesuch nicht eintrat, die Wegweisung aus der Schweiz sowie den Vollzug anordnete und dem Beschwerdeführer die editionspflichtigen Akten gemäss Aktenverzeichnis aushändigte, dass das BFM zur Begründung im Wesentlichen anführte, den Ausführun­gen des Beschwerdeführers liessen sich keine Hinweise auf eine Verfolgung im Sinne von Art. 3 AsylG entnehmen, dass das BFM dementsprechend gemäss Art. 32 Abs. 1 AsylG auf das Asylgesuch nicht eintrete, dass sich aus den Akten keine Anhaltspunkte ergäben, wonach dem Beschwerdeführer im Falle einer Rückkehr in den Heimatstaat mit beachtlicher Wahrscheinlichkeit eine durch Art. 3 der Konvention vom 4. No­vem­ber 1950 zum Schutze der Menschenrechte und Grundfreiheiten (EMRK, SR 0.101) verbotene Strafe oder Behandlung drohe, dass weder die im Heimatstaat herrschende politische Situation noch andere Gründe gegen die Zumutbarkeit seiner Wegweisung sprächen, dass es sich beim Beschwerdeführer um einen gesunden Mann im arbeitsfähigen Alter handle, der zudem über Arbeitserfahrung verfüge, dass er immer noch über Familienangehörige in der Heimat verfüge, welche ihm bei einer Rückkehr sicherlich behilflich sein könnten, und er des Weiteren auch einen Bruder habe, der in der Schweiz lebe und arbeite, weshalb davon auszugehen sei, er könne den Beschwerdeführer in Marokko unterstützen, dass der Wegweisungsvollzug des Weiteren technisch möglich und praktisch durchführbar sei, dass der Beschwerdeführer mit Eingabe vom 20. Februar 2013 (Poststempel vom 21. Februar 2013) gegen diesen Entscheid beim Bundesverwaltungsgericht Beschwerde erhob und dabei sinngemäss die Aufhebung der angefochtenen Verfügung sowie Eintreten auf das Asylgesuch beantragte, dass auf die Begründung der Rechtsbegehren und die eingereichten Beweismittel, soweit für den Entscheid wesentlich, in den nachfolgenden Er­wägungen eingegangen wird, dass die vorinstanzlichen Akten am 25.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aus den Akten nicht erkennbar ist, der Beschwerdeführer hätte je Probleme mit Behörden, Organisationen, Gruppierungen oder Privatpersonen aus einem der in Art. 3 AsylG abschliessend aufgezählten Gründe oder aus einem Grund nach Art. 3 EMRK zu verzeichnen gehabt, dass er lediglich ökonomische Probleme für die Begründung seines Asylgesuches geltend machte, dass ökonomische Schwierigkeiten indessen nicht unter den weiten Verfolgungsbegriff im oben genannten Sinne fallen, und folglich nicht geeignet sind, den Anforderungen von Art. 18 AsylG zu entsprechen, dass der Beschwerdeführer in seiner Rechtmitteleingabe nochmals die ökonomischen Schwierigkeiten in den Vordergrund rückte und geltend machte, er sehe im Heimatstaat keine Zukunft für sich, dass diese zwar durchaus glaubhaften aber unerheblichen Beschwerdevorbringen nicht zu einer veränderten Betrachtungsweise führen können und somit die zutreffenden vorinstanzlichen Erwägungen nicht zu entkräften vermögen, weshalb das BFM in Anwendung von Art. 32 Abs. 1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Marokko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zumal der Beschwerdeführer soweit aktenkundig gesund ist und nebst der Muttersprache über elementare Französisch- und Italienischkenntnisse verfügt (A5/11 Ziff.1.17.03 S. 3), dass er nach eigenen Angaben als Plattenleger gearbeitet hat (A5/11 Ziff. 1.17.05 S. 3/4), weshalb er seine handwerklichen Fertigkeiten auch im Heimatstaat zum Aufbau einer neuen Existenz einsetzen kann, dass er im Heimatstaat mit fünf Onkeln und vier Tanten über ein intaktes familiäres Beziehungsnetz verfügt (a.a.O. Ziff. 3.01 S. 4 und 5) und darüber hinaus einen Bruder in der Schweiz hat, der ihn gegebenenfalls unterstützen kann, dass nach dem Gesagten blosse soziale und wirtschaftliche Schwierigkeiten, von denen die ansässige Bevölkerung im Allgemeinen betroffen ist, wie beispielsweise Wohnungsnot oder ein schwieriger Arbeitsmarkt, in der Regel für sich allein noch keine konkrete Gefährdung im Sinne von Art. 83 Abs. 4 AuG begründen (vgl. BVGE 2010/41 E. 8.3.6 S. 591),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