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D-914/2012 vom 24. Februar 2012</w:t>
      </w:r>
    </w:p>
    <w:p>
      <w:r>
        <w:t>Bundesverwaltungsgericht, 2012-02-24, DE</w:t>
      </w:r>
    </w:p>
    <w:p>
      <w:r>
        <w:rPr>
          <w:b/>
        </w:rPr>
        <w:t xml:space="preserve">Quelle: </w:t>
      </w:r>
      <w:r>
        <w:t>https://mcp.opencaselaw.ch/entscheid/bvger_D-914_2012</w:t>
      </w:r>
    </w:p>
    <w:p>
      <w:r>
        <w:t>FR: TAF D-914/2012 du 24 février 2012</w:t>
      </w:r>
    </w:p>
    <w:p>
      <w:r>
        <w:t>IT: TAF D-914/2012 del 24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D-914/2012 law/rep Urteil vom 24. Februar 2012 Besetzung Einzelrichter Walter Lang, mit Zustimmung von Richterin Contessina Theis; Gerichtsschreiber Philipp Reimann. Parteien A._______, geboren am (...), Äthiopien, vertreten durch lic. iur. Dominik Löhrer, Zürcher Beratungsstelle für Asylsuchende (ZBA), (...), Beschwerdeführerin, gegen Bundesamt für Migration (BFM), Quellenweg 6, 3003 Bern, Vorinstanz. Gegenstand Nichteintreten auf Asylgesuch und Wegweisung (Dublin-Verfahren); Verfügung des BFM vom 6. Februar 2012 / N (...). Das Bundesverwaltungsgericht stellt fest, dass die Beschwerdeführerin eigenen Angaben zufolge ihren Heimatstaat am 8. Februar 2010 verliess, über den Sudan, Libyen und Italien, wo sie von den italienischen Behörden von Sizilien nach Bari geflogen wurde, dass sie, bevor dort die Daktyloskopierung erfolgen konnte, nach Mailand weiterreiste und schliesslich am 8. Mai 2011 illegal in die Schweiz ge­langte, wo sie am selben Tag ein erstes Mal um Asyl nachsuchte, dass sie anlässlich der Kurzbefragung im Transitzentrum Altstätten vom 26. Mai 2011 geltend machte, sie habe für die Ethiopia Hezb Arbenjotch Genbar (EHAG) Flugblätter verteilt, sei im Juni/Juli 2009 vom Sicherheits­dienst dabei erwischt, mitgenommen und von einem Sicherheitsbeamten vergewaltigt worden, dass dieser sie unter der Androhung, ihre illegale Flugblattverteilaktion zur Anzeige zu bringen, wiederholt zu sexuellen Handlungen genötigt habe, dass sie aus diesen Gründen ihr Heimatland verlassen habe, dass das BFM mit Verfügung vom 25. August 2011 in Anwendung von Art. 34 Abs. 2 Bst. d des Asylgesetzes vom 26. Juni 1998 (AsylG, SR 142.31) auf das erste Asylgesuch der Beschwerdeführerin nicht ein­trat, die Wegweisung nach Italien verfügte und die Beschwerdeführerin aufforderte, die Schweiz spätestens am Tag nach Ablauf der Beschwerde­frist zu verlassen, dass das Bundesverwaltungsgericht mit Urteil D-4851/2011 vom 13. September 2011 ihre am 2. September 2011 gegen diese Verfügung erhobene Beschwerde abwies, dass die Beschwerdeführerin am 24. Oktober 2011 nach Italien zurückge­führt wurde, dass sie am 8. November 2011 in der Schweiz ein zweites Asylgesuch einreichte, dass das BFM der Beschwerdeführerin am 22. November 2011 im Emp­fangs- und Verfahrenszentrum (EVZ) Basel das rechtliche Gehör zur beabsichtigten Rücküberstellung nach Italien gewährte, dass das BFM in diesem Zusammenhang feststellte, die Beschwerdeführerin habe sich laut ihren Aussagen im Rahmen ihres ersten Asylgesuchs in der Schweiz zuvor in Italien aufgehalten, weshalb Italien für die Durchführung des Asyl- und Wegweisungsverfahrens zuständig sei und auf ihr zweites Asylgesuch nicht eingetreten werde, dass die Beschwerdeführerin diesbezüglich erwiderte, sie sei vor ihrem ersten Asylgesuch in der Schweiz weder in Italien gewesen noch habe sie dort einen Asylantrag gestellt, dass sie im Übrigen auch deswegen nicht nach Italien zurückkehren könne, weil sie dort auf der Strasse landen und jeglicher Art von Gewalt ausgesetzt sein würde, dass das BFM die Beschwerdeführerin mit Verfügung vom 28. November 2011 für die Dauer des vorliegenden Verfahrens dem Kanton B._______ zu­wies, dass das BFM am 13. Dezember 2011 Italien um Übernahme der Beschwerdeführerin ersuchte, dass Italien das Ersuchen des BFM bis zum Ablauf der Frist am 14. Januar 2012 unbeantwortet liess, dass das BFM mit Verfügung vom 6. Februar 2012 - eröffnet am 10. Februar 2012 - in Anwendung von Art. 34 Abs. 2 Bst. d AsylG auf das neuerliche Asylgesuch nicht eintrat, die Wegweisung nach Italien ver­fügte, die Beschwerdeführerin - unter Androhung von Zwangsmitteln im Unterlassungsfall - aufforderte, die Schweiz spätestens am Tag nach Ab­lauf der Beschwerdefrist zu verlassen, feststellte, der Kanton B._______ sei verpflichtet, die Wegweisungsverfügung zu vollziehen, der Beschwerdeführerin die editionspflichtigen Akten gemäss Aktenverzeich­nis aushändigte und feststellte, eine allfällige Beschwerde gegen die vorliegende Verfügung habe keine aufschiebende Wirkung, dass das Bundesamt zur Begründung anführte, die Beschwerdeführerin habe im Rahmen ihres ersten Asylverfahrens in der Schweiz zu Protokoll gegeben, dass sie Ende März 2011 illegal nach Italien eingereist sei und sich dort sogar in Asylunterkünften aufgehalten habe, weshalb gestützt auf die Verordnung (EG) Nr. 343/2003 des Rates vom 18. Februar 2003 zur Festlegung der Kriterien und Verfahren zur Bestimmung des Mitgliedsstaats, der für die Prüfung eines von einem Drittstaatsangehörigen in einem Mitgliedstaat gestellten Asylantrags zuständig ist (Dublin-II-VO) Italien für die Durchführung des Asyl- und Wegweisungsverfahrens zuständig sei, dass die Tatsache, dass die Beschwerdeführerin anlässlich der Gewäh­rung des rechtlichen Gehörs am 22. November 2011 beim zweiten Asylverfahren im Widerspruch zu ihren früheren Aussagen behauptet habe, sie sei vor ihrem ersten Asylgesuch direkt in die Schweiz eingereist beziehungsweise nie in Italien gewesen, nicht geeignet sei, die Zuständigkeit Italiens in Frage zu stellen, dass, da die italienischen Behörden das Gesuch um Aufnahme der Be­schwerdeführerin innerhalb der festgelegten Frist nicht beantwortet hät­ten, die Zuständigkeit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und unter Anwendung von Art. 20 Abs. 1 Bst. c Dub­lin-II-VO am 14. Januar 2012 auf Italien übergegangen sei, dass auf ihr Asylgesuch daher nicht einzutreten sei, dass die Zulässigkeit, Zumutbarkeit und Möglichkeit des Vollzugs zu beja­hen seien, dass die Beschwerdeführerin mit Eingabe ihres Rechtsvertreters vom 17. Februar 2012 beim Bundesverwaltungsgericht Beschwerde gegen die Verfügung des BFM vom 6. Februar 2012 einreichen und beantragen liess, die Verfügung des BFM sei aufzuheben, das Amt sei anzuweisen, sein Recht zum Selbsteintritt auszuüben und sich für das vorliegende Asylgesuch für zuständig zu erklären, es sei im Sinne vorsorglicher Mass­nahmen die aufschiebende Wirkung zu erteilen und die Vollzugsbehörden anzuweisen, von einer Überstellung nach Italien abzusehen, bis das Bun­desverwaltungsgericht über die vorliegende Beschwerde entschieden habe, dass sie ferner in verfahrensrechtlicher Hinsicht beantragen liess, es sei auf die Erhebung eines Kostenvorschusses zu verzichten und ihr die unentgeltliche Prozessführung zu gewähren, dass in der Beschwerde im Wesentlichen geltend gemacht wird, die italienischen Behörden hätten ihr gegenüber nach ihrer Rücküberstellung nach Italien den Standpunkt vertreten, nicht für sie zuständig zu sein, was nachvollziehbar sei, da sie ja zuvor ein halbes Jahr in der Schweiz ver­weilt habe und nur in der Schweiz daktyloskopisch erfasst worden sei, dass im vorliegenden Fall der einzige Kontakt zwischen den beiden Mitgliedstaaten Italien und Schweiz in zwei nicht beantworteten Übernah­meersuchen der Schweiz an Italien bestünde, wobei aufgrund der Akten davon auszugehen sei, dass beide Länder ihre Zuständigkeit verneinen würden, womit das Dublinsystem versagt habe, dass das Dublinverfahren nämlich verhindern solle, dass Asylsuchende sinnlos zwischen den Staaten hin- und hergeschoben würden, sondern vielmehr bezwecke, möglichst schnell die Zuständigkeit eines Staates für die Durchführung eines Asylverfahrens festzustellen, dass demnach vorliegend unter Berücksichtigung der Situation in Italien und der grossen Verletzlichkeit der Beschwerdeführerin der Wegweisungsvollzug nach Italien als nicht zumutbar bezeichnet werden müsse und die Schweizer Asylbehörden ausnahmsweise von ihrem Selbst­eintrittsrecht Gebrauch zu machen hätten, dass die vorinstanzlichen Akten am 20. Februar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43 - 35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sich aus den Ausführungen der Beschwerdeführerin anlässlich ihrer Anhörung im Transitzentrum Altstätten vom 26. Mai 2011 ergibt, dass sie Ende März 2011 nach Italien gelangte, von den italienischen Behörden von Sizilien nach Bari geflogen wurde und dort etwa 27 Tage lang blieb, bevor sie nach Mailand weiterreiste, nachdem sie erfahren habe, dass man ihr Fingerabdrücke nehmen wolle, dass sie anschliessend am 8. Mai 2011 in die Schweiz einreiste und dort am selben Tag um Asyl nachsuchte, dass in der Beschwerde zwar die Ansicht vertreten wird, Italien verneine im Ergebnis seine Zuständigkeit, da die Beschwerdeführerin dort nicht daktyloskopiert worden sei und auch kein Asylgesuch gestellt habe, dass, wird auf der Grundlage von Beweismitteln oder Indizien gemäss den beiden in Art. 18 Abs. 3 Dublin-II-VO genannten Verzeichnissen, ein­schliesslich der Daten nach Kapitel III der Verordnung (EG) Nr. 2725/2000 festge­stellt, dass ein Asylbewerber aus einem Drittstaat kommend die Land-, See- oder Luftgrenze eines Mitgliedstaats illegal überschritten hat, dieser Mitgliedstaat für die Prüfung des Asylantrags zu­ständig ist (Art. 10 Abs. 1 Dublin-II-VO), dass die mündlichen Ausführungen der Beschwerdeführerin, wonach sie sich vor ihrer erstmaligen Einreise in die Schweiz illegal in Italien aufgehalten habe, ein klares Indiz dafür bilden, dass Italien gestützt auf Art. 10 Abs. 1 Dublin-II-VO als Mitgliedstaat des Dublin-Abkommens für die Behandlung des vorliegenden Asylgesuchs - ungeachtet eines EURODAC-Treffers oder einer Asylantragstellung in Italien - zuständig ist, dass das BFM bei dieser Sachlage und der innert Frist seitens Italiens unbeantwortet gebliebenen Anfrage um Aufnahme der Beschwerdeführe­rin vom 21. Juni 2011 beziehungsweise vom 13. Dezember 2011 Italien zu Recht als für die Durchführung des Asylverfahrens zuständig erachtet hat, dass somit Italien für die Prüfung ihres am 8. November 2011 in der Schweiz neuerlich eingereichten Asylantrags zuständig ist (vgl. DAA so­wie die Dublin-II-Verordnung und die Verordnung [EG] Nr. 1560/2003 der Kommission vom 2. September 2003 mit Durchführungsbestimmungen zur Verordnung [EG] Nr. 343/2003 des Rates [DVO Dublin]), dass die italienischen Behörden das Ersuchen des BFM vom 13. Dezember 2011 um Übernahme der Beschwerdeführerin bis am 14. Januar 2012 unbeantwortet liessen, womit die Zuständigkeit Italiens gemäss Dubliner Verfahrensregelung aufgrund Art. 20 Abs. 1 Bst. c Dub­lin-II-Verordnung auf Italien überging, dass in der Beschwerde weiter geltend gemacht wird, Italien überlasse ei­nen Grossteil der Dublin-Rückkehrer der Obdachlosigkeit, dass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zwar das italienische Fürsorgesystem für Asylsuchende in der Kritik steht, in den Aufenthalts- und Verfahrensbedingungen für Personen, wel­che sich im Rahmen eines Asylverfahrens in Italien aufhalten, aber insge­samt kein Vollzugshindernis zu erkennen ist, dass Italien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unter diesen Umständen entgegen der in der Beschwerde vertre­tenen Ansicht nicht angenommen werden kann, die Beschwerdeführe­rin gerate im Falle einer Rückkehr nach Italien in eine existenzielle Notlage, dass die in der Beschwerde vom 17. Februar 2012 geltend gemachte Traumatisierung der Beschwerdeführerin als Folge ihrer angeblichen mehrfachen Vergewaltigung in Äthiopien (a.a.O. S. 3) nicht belegt wird, und keine Gründe ersichtlich sind, die einen Selbsteintritt der Schweiz ge­mäss Art. 3 Abs. 2 Dublin-II-VO rechtfertigen könnten, dass das BFM demnach in Anwendung von Art. 34 Abs. 2 Bst. d AsylG zu Recht auf das Asylgesuch der Beschwerdeführerin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der Asylverord­nung 1 vom 11. August 1999 über Verfahrensfragen (AsylV 1, SR 142.311) zu prüfen sind und folglich kein Raum für Ersatzmassnah­men im Sinne von Art. 44 Abs. 2 AsylG i.V.m. Art. 83 Abs. 1-4 des Bundesgesetzes vom 16. Dezember 2005 über die Ausländerinnen und Ausländer (AuG, SR 142.20) besteht, dass in diesem Sinne die Vorinstanz den Vollzug der Wegweisung nach Italien zu Recht als zulässig, zumutbar und möglich erachtete, dass die Beschwerdeführerin demnach nicht darzutun vermag, inwiefern die angefochtene Verfügung Bundesrecht verletzt, den rechtserheblichen Sachverhalt unrichtig oder unvollständig feststellt oder unangemessen ist (Art. 106 AsylG), weshalb die Beschwerde abzuweisen ist, dass die Gesuche, es sei der Beschwerde die aufschiebende Wirkung zu erteilen und es sei auf die Erhebung eines Kostenvorschusses zu verzichten, angesichts des vorliegenden Entscheids in der Hauptsache gegenstandslos werden, dass das Gesuch um Gewährung der unentgeltlichen Rechtspflege ge­mäss Art. 65 Abs. 1 VwVG zufolge Aussichtslosigkeit der Beschwerde abzuweisen ist, dass bei diesem Ausgang des Verfahrens die Kosten von Fr. 600.- (Art. 16 Abs. 1 Bst. a VGG i.V.m. Art. 2 und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