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D-913/2013 vom 28. Februar 2013</w:t>
      </w:r>
    </w:p>
    <w:p>
      <w:r>
        <w:t>Bundesverwaltungsgericht, 2013-02-28, DE</w:t>
      </w:r>
    </w:p>
    <w:p>
      <w:r>
        <w:rPr>
          <w:b/>
        </w:rPr>
        <w:t xml:space="preserve">Quelle: </w:t>
      </w:r>
      <w:r>
        <w:t>https://mcp.opencaselaw.ch/entscheid/bvger_D-913_2013</w:t>
      </w:r>
    </w:p>
    <w:p>
      <w:r>
        <w:t>FR: TAF D-913/2013 du 28 février 2013</w:t>
      </w:r>
    </w:p>
    <w:p>
      <w:r>
        <w:t>IT: TAF D-913/2013 del 28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D-913/2013 thc/let/kna Urteil vom 28. Februar 2013 Besetzung Einzelrichterin Contessina Theis, mit Zustimmung von Richterin Christa Luterbacher; Gerichtsschreiberin Eva Hostettler. Parteien A._______, geboren (...), Tunesien, (...) Beschwerdeführer, gegen Bundesamt für Migration (BFM), Quellenweg 6, 3003 Bern, Vorinstanz . Gegenstand Nichteintreten auf Asylgesuch und Wegweisung; Verfügung des BFM vom 4. Februar 2013 / N (...). Das Bundesverwaltungsgericht stellt fest, dass der Beschwerdeführer am 19. Oktober 2012 im Empfangs- und Verfahrenszentrum (EVZ) B.______ um Asyl nachsuchte, dass der Beschwerdeführer anlässlich seiner Befragung zur Person vom 29. Oktober 2012 ausführte, dass er aufgrund des Todes seines Vaters seine Familie finanziell unterstützen müsse und daher am 27. Oktober 2008 per Schiff von Tunis nach Italien gereist sei, wo er in C.______ erkennungsdienstlich erfasst worden sei, dass er seither in Italien in der Landwirtschaft gearbeitet, aber nicht genug verdient habe und daher schliesslich am 19. Oktober 2012 mit dem Zug in die Schweiz gereist sei, dass das BFM mit Verfügung vom 4. Februar 2013 - eröffnet am 14. Februar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Februar 2013 (Poststempel) mittels vorformulierten Standardanträgen gegen diesen Entscheid beim Bundesverwaltungsgericht Beschwerde erhob und beantragte, die Verfügung des BFM sei aufzuheben, es sei die Flüchtlingseigenschaft festzustellen und ihm sei Asyl zu gewähren, eventualiter sei festzustellen, dass der Wegweisungsvollzug unzulässig, unzumutbar oder unmöglich und eine vorläufige Aufnahme anzuordnen sei, dass er gleichzeitig um unentgeltliche Rechtspflege im Sinne von Art. 65 Abs. 1 und 2 des Verwaltungsverfahrensgesetzes vom 20. Dezember 1968 (VwVG, SR 172.021) und um Befreiung von der Kostenvorschusspflicht ersuchte, wie auch um Wiederherstellung der aufschiebenden Wirkung der Beschwerde, dass er ausserdem im Weiteren beantrage, die zuständige Behörde sei im Sinne einer vorsorglichen Massnahme anzuweisen, die Kontaktaufnahme mit den Behörden des Heimatstaates sowie jegliche Datenweitergabe an dieselben zu unterlassen und ihn bei einer eventuell bereits erfolgten Datenweitergabe in einer separaten Verfügung zu informieren, dass die vorinstanzlichen Akten am 26.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das BFM den italienischen Behörden mit Schreiben vom 10. Januar 2013 ein Aufnahmegesuch (BFM Akten A14/7) gestützt auf Art. 10 Abs. 2 Dublin-II-Verordnung übermittelte, dass die italienischen Behörden der Übernahme des Beschwerdeführers am 1. Februar 2013 gestützt auf Art. 10 Abs. 2 Dublin-II-Verordnung ausdrücklich zustimmten (vgl. BFM Akten A16/1), dass der Beschwerdeführer den Aufenthalt in Italien nicht bestreitet und auch die Zuständigkeit dieses Mitgliedstaates unbestritten blieb, dass die Zuständigkeit Italiens somit gegeben ist, dass der Beschwerdeführer in seiner Beschwerde demgegenüber geltend macht, er habe in Italien kein Asylgesuch gestellt und erhalte daher keine Unterstützung durch die italienischen Behörden, dass er in Italien nicht genügend Geld zum Leben verdienen könne, zudem auf der Strasse leben müsse und im Gegensatz zur Schweiz in Italien keine Freunde habe, dass er somit sinngemäss geltend macht, dass er bei einer Überstellung nach Italien riskieren würde, ohne Existenzgrundlage und unter menschenunwürdigen Bedingungen leben zu müssen, was gegen Art. 3 der Konvention vom 4. November 1950 zum Schutz der Menschenrechte und Grundfreiheiten (EMRK, S 0.101) verstosse,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 18) verstösst, dass es demnach dem Beschwerdeführer obliegt, seine spezifische Situation und seine Schwierigkeiten zunächst bei den zuständigen italienischen Behörden vorzubringen und bei diesen durchzusetzen, und er dabei auf den Rechtsweg verwiesen wird,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gestützt auf Art. 16 Abs. 1 Bst. a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geworden erweist, dass das mit der Beschwerde gestellte Gesuch um Gewährung der unentgeltlichen Rechtspflege im Sinne von Art. 65 Abs. 1 VwVG und der unentgeltlichen Rechtsverbeiständung im Sinne von Art. 65 Abs. 2 VwVG abzuweisen ist, da die Begehren - wie sich aus den vorstehenden Erwägungen ergibt - als aussichtlos zu bezeichnen waren, weshalb die Voraussetzungen für die Gewährung der unentgeltlichen Rechtspflege nicht erfüllt sind, dass im Rahmen des Dublin-Verfahrens Kontakte mit dem Heimatstaat ohnehin nicht in Betracht fallen, weshalb auch die diesbezüglichen Anträge gegenstandlos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