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D-903/2016 vom 17. Februar 2016</w:t>
      </w:r>
    </w:p>
    <w:p>
      <w:r>
        <w:t>Bundesverwaltungsgericht, 2016-02-17, DE</w:t>
      </w:r>
    </w:p>
    <w:p>
      <w:r>
        <w:rPr>
          <w:b/>
        </w:rPr>
        <w:t xml:space="preserve">Quelle: </w:t>
      </w:r>
      <w:r>
        <w:t>https://mcp.opencaselaw.ch/entscheid/bvger_D-903_2016</w:t>
      </w:r>
    </w:p>
    <w:p>
      <w:r>
        <w:t>FR: TAF D-903/2016 du 17 février 2016</w:t>
      </w:r>
    </w:p>
    <w:p>
      <w:r>
        <w:t>IT: TAF D-903/2016 del 17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D-903/2016/plo Urteil vom 17. Februar 2016 Besetzung Einzelrichter Hans Schürch, mit Zustimmung von Richter Daniel Willisegger; Gerichtsschreiberin Eva Zürcher. Parteien A._______, geboren am (...), Tunesien, Beschwerdeführer, gegen Staatssekretariat für Migration (SEM), Quellenweg 6, 3003 Bern, Vorinstanz. Gegenstand Nichteintreten auf Asylgesuch und Wegweisung (Dublin-Verfahren); Verfügung des SEM vom 21. Januar 2016 / N (...). Das Bundesverwaltungsgericht stellt fest, dass der Beschwerdeführer am 9. Oktober 2015 in der Schweiz um Asyl nachsuchte, dass er am 14. Oktober 2015 summarisch befragt wurde und darlegte, er habe sein Heimatland Tunesien im Jahr 2011 verlassen, sei nach Italien gereist, habe sich auch während eines Monats in B._______ aufgehalten, sei anschliessend nach Italien zurückgekehrt, habe die letzten vier Jahre ohne Aufenthaltsbewilligung in Italien gelebt und am 19. August 2015 von den italienischen Behörden eine Wegweisungsverfügung erhalten, dass er weder in B._______ noch in Italien ein Asylgesuch gestellt habe, dass er von der italienischen Polizei auf sein Auge geschlagen worden sei, dass die Operation schief gelaufen sei, weshalb er auf dem rechten Auge nichts sehen könne, dass er an das Gericht in Brüssel einen Brief geschrieben und die ihm anschliessend geschickten Formulare ausgefüllt retourniert habe, dass er in Italien illegal gearbeitet habe, ausgebeutet worden sei und nur die Hälfte des ihm zustehenden Lohnes erhalten habe, dass er in Italien einen Rechtsanwalt aufgesucht habe, der ihm geraten habe, Italien zu verlassen, dass er aus gesundheitlichen Gründen in die Schweiz gekommen sei und hier eine Beschäftigung möchte, dass er im Rahmen des rechtlichen Gehörs zur möglichen Zuständigkeit Italiens für das Asyl- und Wegweisungsverfahren und zu einer allfälligen Wegweisung dorthin vorbrachte, er wolle nicht nach Italien zurückkehren, dass das SEM die italienischen Behörden am 20. November 2015 um Übernahme des Beschwerdeführers im Sinne von Art. 13 Abs. 2 der Verordnung (EU) Nr. 604/2013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Italien auf das Ersuchen vom 20. November 2015 innert Frist nicht antwortete, dass das SEM mit Verfügung vom 21. Januar 2016 - eröffnet am 8. Februar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SEM zur Begründung seines Entscheides anführte, der Beschwerdeführer habe angegeben, sich vor seiner Einreise in die Schweiz während vier Jahren in Italien aufgehalten zu haben, dass die italienischen Behörden innerhalb der festgelegten Frist zum Übernahmeersuchen des SEM keine Stellung genommen hätten, weshalb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und unter Anwendung von Art. 22 Abs. 7 Dublin-III-VO die Zuständigkeit, das Asyl- und Wegweisungsverfahren durchzuführen, am 21. Januar 2016 an Italien übergegangen sei, dass der vom Beschwerdeführer geäusserte Wunsch nach einem weiteren Verbleib in der Schweiz keinen Einfluss auf die Zuständigkeit Italiens für das Asyl- und Wegweisungsverfahren habe, da es grundsätzlich nicht Sache der betreffenden Person sei, den für ihr Asylverfahren zuständigen Staat selber zu bestimmen, sondern die Bestimmung des für sie zuständigen Staates allein den beteiligten Dublin-Vertragsstaaten obliege, dass sich der Beschwerdeführer - im Hinblick auf den geltend gemachten Schlag auf sein Auge durch die italienische Polizei - mit einer Beschwerde an die zuständigen Stellen in Italien wenden könne, wenn er sich ungerecht oder rechtswidrig behandelt fühle, zumal Italien ein Rechtsstaat mit funktionierendem Justizsystem sei, dass - mit Blick auf die Verletzung am rechten Auge - Italien über eine ausreichende medizinische Infrastruktur verfüge und gemäss Art. 19 Abs. 1 der Richtlinie 2013/33/EU des Europäischen Parlaments und des Rates vom 26. Juni 2013 (sog. Aufnahmerichtlinie) verpflichtet sei, dem Beschwerdeführer die erforderliche medizinische Versorgung zu gewähren, dass keine Hinweise vorlägen, wonach Italien dem Beschwerdeführer eine medizinische Behandlung verweigert habe oder in Zukunft verweigern würde, dass die effektive Reisefähigkeit kurz vor der Überstellung definitiv beurteilt werde und dem Gesundheitszustand des Beschwerdeführers bei der Organisation der Überstellung nach Italien Rechnung getragen werde, indem die italienischen Behörden vor der Überstellung über seinen Gesundheitszustand und die notwendige medizinische Behandlung informiert würden, dass keine Gründe vorlägen, welche die Anwendung der Souveränitätsklausel der Schweiz rechtfertigen könnten, dass der Wegweisungsvollzug somit zulässig und zumutbar und auch technisch möglich und durchführbar sei, dass das SEM infolge der Inhaftierung des Beschwerdeführers gestützt auf Art. 29 Abs. 2 VO Dublin bei den italienischen Behörden um Verlängerung der Überstellungsfrist ersucht und diese bis spätestens am 21. Januar 2017 zu erfolgen habe, dass der Beschwerdeführer mit undatierter Eingabe, welche am 12. Februar 2016 der Post übergeben wurde und am 15. Februar 2016 beim Bundesverwaltungsgericht eintraf, gegen diesen Entscheid beim Bundesverwaltungsgericht Beschwerde erhob und dabei sinngemäss die Aufhebung der angefochtenen Verfügung sowie einen Verbleib in der Schweiz zur medizinischen Behandlung und zur Arbeitstätigkeit beantragte,dass auf die Beschwerdeargumente - soweit erforderlich - in den nachfolgenden Erwägungen einzugehen ist, dass die vorinstanzlichen Akten am 16. Februar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der Beschwerdeführer vor seiner Einreise in die Schweiz während vier Jahren in Italien aufgehalten hatte, dass das SEM die italienischen Behörden am 20. November 2015 um Aufnahme des Beschwerdeführers gestützt auf Art. 13 Abs. 2 Dublin-III-VO ersuchte, dass die italienischen Behörden das Übernahmeersuchen innert der in Art. 22 Abs. 1 (und 6) Dublin-III-VO vorgesehenen Frist unbeantwortet liessen, womit sie die Zuständigkeit Italiens implizit anerkannten (Art. 22 Abs. 7 Dublin-III-VO), dass die grundsätzliche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die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auch das im Jahr 2014 ergangene Urteil des EGMR (vgl. EGMR: Entscheidung Tarakhel vs. Schweiz [Beschwerde Nr. 29217/12] vom 4. No­vember 2014) nicht zu einer wesentlich anderen Einschätzung führt, dass der Beschwerdeführer insbesondere nicht zu dem in diesem Urteil bezeichneten verletzlichen Personenkreis zu zählen ist, dass er insbesondere anlässlich der Befragung angab, abgesehen von seinem rechten Auge gesund zu sein, dass unter diesen Umständen die Anwendung von Art. 3 Abs. 2 Satz 2 Dublin-III-VO nicht gerechtfertigt ist, dass der Beschwerdeführer mit seinen pauschalen Vorbringen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der Beschwerdeführer zwar darlegte, er habe nach der Augenoperation während neun Monaten auf der Strasse leben und die benötigten Medikamente selber besorgen müssen, dass er indessen nicht vorbrachte, an welche konkreten Stellen in Italien er sich für die Behebung seiner Wohn- und Gesundheitsprobleme gewendet habe, und auch nicht angab, wie er sich gegen die geltend gemachte Verweigerung von Wohnraum und Medikamenten gewehrt habe, weshalb seine diesbezüglichen Vorbringen nicht geglaubt werden können, dass die geltend gemachten Augenprobleme auch in Italien behandelbar sind und es dem Beschwerdeführer zuzumuten ist, sich an die zuständigen Behörden in Italien zu wenden, um in den Genuss von medizinischen Leistungen und einer Unterbringung zu gelangen, dass er sich ferner - wie das SEM ebenfalls zutreffend festhielt - bezüglich der Behandlung durch die italienische Polizei, welche ihm einen Faustschlag auf das rechte Auge verpasst habe, an die zutreffenden Stellen in Italien wenden und gegen allfällig fehlbare Beamte mit rechtlichen Schritten vorgehen kann, sollte er sich in der Tat ungerecht behandelt fühlen, dass er im Übrigen das Resultat seiner Eingabe an das Gericht in Brüssel auch ausserhalb der Schweiz abwarten kann,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wie das SEM in der angefochtenen Verfügung ebenfalls zutreffend festgehalten hat,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bei diesem Ausgang des Verfahrens die Kosten von Fr. 600.- (Art.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