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D-900/2013 vom 27. Februar 2013</w:t>
      </w:r>
    </w:p>
    <w:p>
      <w:r>
        <w:t>Bundesverwaltungsgericht, 2013-02-27, FR</w:t>
      </w:r>
    </w:p>
    <w:p>
      <w:r>
        <w:rPr>
          <w:b/>
        </w:rPr>
        <w:t xml:space="preserve">Quelle: </w:t>
      </w:r>
      <w:r>
        <w:t>https://mcp.opencaselaw.ch/entscheid/bvger_D-900_2013</w:t>
      </w:r>
    </w:p>
    <w:p>
      <w:r>
        <w:t>FR: TAF D-900/2013 du 27 février 2013</w:t>
      </w:r>
    </w:p>
    <w:p>
      <w:r>
        <w:t>IT: TAF D-900/2013 del 27 febbraio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D-900/2013 Arrêt du 27 février 2013 Composition Gérard Scherrer, juge unique, avec l'approbation de Claudia Cotting-Schalch, juge ; Yves Beck, greffier. Parties A._______, né le (...), Algérie, recourant, contre Office fédéral des migrations (ODM), Quellenweg 6, 3003 Berne, autorité inférieure. Objet Demande d'asile présentée à l'étranger et autorisation d'entrée; décision de l'ODM du 21 décembre 2012 / (...). Vu la demande d'asile, datée du 1er octobre 2009, adressée à l'Ambassade de Suisse à Alger (ci-après : l'Ambassade), le procès-verbal de l'audition du 8 janvier 2012 tenue à l'Ambassade, lors de laquelle l'intéressé a déclaré que la création d'une association d'anciens militaires, dont il était président, avait été à l'origine de la suppression de sa pension de retraite, des différentes mutations dont il avait été victime dans le cadre de son travail pour l'inciter à présenter sa démission et de menaces verbales de la part notamment du préfet et du sous-préfet ; que la plainte qu'il avait déposée contre eux avait été classée sans suite ; qu'à B._______, ville dans laquelle il avait été contraint d'emménager alors qu'il était né et avait toujours vécu à Alger, il n'arrivait pas subvenir à ses besoins et vivait sans domicile fixe, bien qu'il soit chargé de sécurité à l'université de C._______, la décision du 21 décembre 2012, notifiée le 5 février 2013, par laquelle l'ODM, en se fondant sur l'art. 20 de la loi sur l'asile du 26 juin 1998 (LAsi, RS 142.31), n'a pas autorisé l'intéressé à entrer en Suisse et a rejeté sa demande d'asile, le recours daté du 5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selon l'art. 19 al. 1 LAsi, dans sa version antérieure à la modification de la loi sur l'asile du 28 septembre 2012, une demande d'asile peut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comme en l'espèce, restent cependant soumises aux articles de la loi dans leur ancienne teneur (cf. ch. III de la modification), qu'il convient donc de traiter la présente cause selon l'ancien droit,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 ATAT 2011/10 consid. 3.3 p. 126 ; JICRA 2005 n° 19 consid. 3 et 4 p. 173 ss, JICRA 2004 n° 21 consid. 2 p. 136 s., JICRA 2004 n° 20 consid. 3 p. 130 s., JICRA 1997 n° 15 consid. 2 p. 129 ss), qu'en l'occurrence, l'ODM s'est prononcé sur la base d'un dossier complet, la procédure ayant été conduite conformément à la loi, qu'en outre, aucun élément du dossier ne permet d'admettre que la vie, l'intégrité corporelle ou la liberté du recourant seraient aujourd'hui exposées à une menace imminente pour l'un des motifs mentionnés à l'art. 3 al. 1 LAsi, que des menaces verbales et autres intimidations ne sauraient justifier une autorisation d'entrer en Suisse, que, de surcroît, l'intéressé n'aurait pas retrouvé un travail dans l'administration s'il avait été l'objet de menaces et d'intimidation de cadres appartenant, justement, à l'administration, que, contrairement à ce qu'il soutient, il ne vit pas dans la rue, mais est locataire d'un appartement à B._______, ville dans laquelle sa soeur est enseignante, que n'est pas décisif le fait que le recourant souffrirait d'une maladie cardiovasculaire (cf. le recours), l'Algérie disposant de possibilités de traitements adéquats,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n'est pas perçu de frais de procédure. 3. Le présent arrêt est adressé au recourant, à l'ODM et à l'Ambassade de Suisse à Alger.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