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D-898/2011 vom 10. Februar 2011</w:t>
      </w:r>
    </w:p>
    <w:p>
      <w:r>
        <w:t>Bundesverwaltungsgericht, 2011-02-10, DE</w:t>
      </w:r>
    </w:p>
    <w:p>
      <w:r>
        <w:rPr>
          <w:b/>
        </w:rPr>
        <w:t xml:space="preserve">Quelle: </w:t>
      </w:r>
      <w:r>
        <w:t>https://mcp.opencaselaw.ch/entscheid/bvger_D-898_2011</w:t>
      </w:r>
    </w:p>
    <w:p>
      <w:r>
        <w:t>FR: TAF D-898/2011 du 10 février 2011</w:t>
      </w:r>
    </w:p>
    <w:p>
      <w:r>
        <w:t>IT: TAF D-898/2011 del 10 febbraio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D-898/2011 Urteil vom 10. Februar 2011 Besetzung Einzelrichter Thomas Wespi, mit Zustimmung von Richter Fulvio Haefeli; Gerichtsschreiberin Regula Frey. Parteien A._______, geboren B._______, alias C._______, geboren B._______, Guinea-Bissau, D._______, Beschwerdeführer, gegen Bundesamt für Migration (BFM), Quellenweg 6, 3003 Bern, Vorinstanz . Gegenstand Nichteintreten auf Asylgesuch und Wegweisung (Dublin-Verfahren); Verfügung des BFM vom 26. Januar 2011 / N _______. Das Bundesverwaltungsgericht stellt fest, dass der Beschwerdeführer eigenen Angaben zufolge sein Heimatland Guinea-Bissau am 26. November 2007 auf dem Landweg verliess, nach einem dreiwöchigen Aufenthalt in E._______ via F._______ und G._______ nach H._______ gelangte, seine Reise nach einem einjährigen Aufenthalt fortsetzte und am 28. Dezember 2008 auf dem Seeweg nach Italien gelangte, wo er sich während 21 Monaten aufhielt, dass er in Italien erfolglos ein Asylverfahren durchlaufen habe, dass er von den italienischen Behörden am 30. Dezember 2008 daktyloskopisch erfasst wurde, dass er am 29. September 2010 mit dem Zug illegal in die Schweiz eingereist sei, wo er gleichentags I._______ ein Asylgesuch stellte, dass er am 14. Oktober 2010 im EVZ summarisch zu seinen Asyl­gründen befragt wurde, wobei er darlegte, seine Schwägerin sei am 24. November 2007 ins Spital in J._______ eingeliefert worden, habe aber keine adäquate Behandlung erhalten, weshalb es zum Streit zwischen ihm und einer Krankenschwester gekommen sei, dass er die erwähnte Krankenschwester zwei Tage später auf dem Markt getroffen habe, worauf sie ihn auf offener Strasse angegriffen und ihn mit einer Glasflasche auf den Kopf geschlagen habe, was zu einer Verletzung an seiner Stirn geführt habe, dass er sich verteidigt und die Krankenschwester ebenfalls mit einer Flasche geschlagen habe, worauf er von zwei Polizisten festgehalten und inhaftiert worden sei, ihm aber in der darauffolgenden Nacht die Flucht gelungen sei, worauf er sein Heimatland unverzüglich verlassen habe, dass dem Beschwerdeführer am 14. Oktober 2010 das rechtliche Gehör zu einer allfälligen Weg­weisung nach Italien und zu einem möglichen Nichtein­tre­tens­ent­scheid gewährt wurde, dass für den Inhalt der weiteren Aussagen auf die Akten verwiesen wird, dass das BFM die italienischen Behörden am 22. November 2010 um Übernahme des Beschwer­deführers ersuchte, dass von den italienischen Behörden bis zum Ablauf der Frist am 8. Dezember 2010 keine Antwort ein­ging, dass das BFM mit Verfügung vom 26. Januar 2011 - eröffnet am 28. Januar 2011 - in Anwendung von Art. 34 Abs. 2 Bst. d des Asylgeset­zes vom 26. Juni 1998 (AsylG, SR 142.31) auf das Asylgesuch des Beschwerdeführers nicht ein­trat, die Wegweisung aus der Schweiz nach Italien sowie den Vollzug spätestens am Tag nach Ablauf der Beschwerdefrist anordnete und festhielt, eine allfällige Beschwerde gegen diese Verfügung habe keine auf­schie­bende Wirkung, dass das BFM zur Begründung anführte, der Beschwerdeführer sei am 30. Dezember 2008 in K._______ daktyloskopisch erfasst worden und habe am 2. Februar 2009 in L._______ um Asyl ersucht, dass er am 29. September 2010 Italien verlassen habe und gleichentags in die Schweiz eingereist sei,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dass Italien innert der festgelegten Frist nicht geantwortet habe, weshalb die Zuständigkeit gestützt auf Art. 20 Abs. 1 der Ver­ord­nung (EG) Nr. 343/2003 des Rates vom 18. Februar 2003 zur Festle­gung von Kriterien und Verfahren zur Bestimmung des Mitgliedstaates, der für die Prüfung eines Asylantrages zuständig ist, den ein Staatsan­ge­höriger eines Drittlandes in einem Mitgliedstaat gestellt hat [Dublin-II-Verordnung], auf Italien übergegangen sei, dass die Rückführung - vorbehältlich einer allfälligen oder Verlängerung - bis spätestens am 8. Juni 2011 zu erfolgen habe, dass dem Beschwerdeführer am 14. Oktober 2010 das rechtliche Ge­hör gewährt worden sei, wobei er seine eigenen Aussagen bestätigt und erklärt habe, er verstehe, dass Italien für sein Asylverfahren zu­ständig sei und deshalb die Schweiz nicht auf sein Asylgesuch eintre­ten könne, dass er nicht nach Italien gehen wolle, weil er dort keine Arbeit, kein Zuhause und keine Hilfe habe, dass die Aussagen des Beschwerdeführers kein Hindernis für eine Weg­weisung nach Italien darstellen würden, zumal dies logistische Prob­leme seien, die der Beschwerdeführer mit den Behörden des zu­stän­digen Dublin-Staates regeln müsse, dass der Wegweisungsvollzug nach Italien durchführbar sei, dass der Beschwerdeführer mit in englischer (Anträge und Teil der Begründung) und französischer Sprache (wesentlicher Teil der Begründung) gehaltener Eingabe vom 4. Februar 2011 (Poststempel) gegen diesen Entscheid beim Bundesverwaltungsgericht Beschwerde erhob und dabei beantragte, die Verfügung des BFM sei aufzuheben, er sei als Flüchtling anzuerkennen und es sei ihm Asyl zu gewähren, es sei die Unmöglichkeit, Unzulässigkeit und Unzumutbarkeit des Wegweisungsvollzugs festzustellen und es sei ihm die vorläufige Aufnahme zu gewähren, in prozessualer Hinsicht sei ihm die unentgeltliche Rechtspflege zu gewähren, von der Erhebung eines Kostenvorschusses sei abzusehen und es sei ihm die unentgeltliche Verbeiständung zu gewähren, eventualiter sei die aufschiebende Wirkung wiederherzustellen, dass er zur Stützung seiner Vorbringen eine Sozialhilfe-Bestätigung (datiert vom 3. Februar 2011) ein­reichte, dass auf die Begründung der Rechtsbegehren, soweit für den Entscheid wesentlich, in den nachfolgenden Erwägungen eingegangen wird, dass die vorinstanzlichen Akten am 8. Februar 2011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Parteieingaben in Verfahren vor den Behörden des Bundes in einer Amtssprache - in der Regel Deutsch, Französisch oder Italienisch - abzufassen sind (Art. 70 Abs. 1 der Bundesverfassung der Schweizerischen Eidgenossenschaft vom 18. April 1999 BV, [SR 101] und Art. 33a Abs. 1 VwVG), dass die Rechtsbegehren der Beschwerde vom 4. Februar 2011 nicht in einer der erwähnten Sprache verfasst sind, die in Englisch gehaltenen Anträge indessen genügend klar und verständlich sind und die Begründung zudem in einer Amtssprache abgefasst ist, weshalb ohne weiteres über die Beschwerde befunden werden kann, dass die angefochtene Verfügung in deutscher Sprache geschrieben ist, weshalb das Beschwerdeverfahren ebenfalls in dieser Sprache geführt wird (vgl. Art. 33a Abs. 2 VwVG),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Fragen der Anerkennung als Flüchtling und der Gewährung von Asyl nicht Gegenstand des angefochtenen Nichteintretensentscheides bil­den, weshalb auf den diesbezüglichen Beschwerdeantrag nicht einzutreten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aufgrund der Abklärungen des BFM feststeht und vom Be­schwer­de­führer auch nicht bestritten wird, dass er von den italienischen Behörden am 30. Dezember 2008 daktyloskopisch erfasst wurde, am 2. Februar 2009 in L._______ ein Asylgesuch stellte und sich bis am 29. September 2010 in Italien aufhielt, dass angesichts des zuvor festgestellten Sachverhalts und der ein­schlä­gigen Staatsverträge (vgl. DAA, Dublin-II-Verordnung und Ver­ordnung [EG] Nr. 1560/2003 der Kommission vom 2. September 2003 mit Durch­führungsbestimmungen zur Verordnung [EG] Nr. 343/2003 des Rates [Dublin-DVO]) Italien als für die Durch­füh­rung des Asyl­ver­fah­rens zuständig zu erachten ist, dass die italienischen Behörden das Ersuchen des BFM vom 22. November 2010 um Übernahme des Beschwerdeführers bis dato un­be­ant­wortet liessen, wodurch die Fiktion der Zustimmung zur Auf­nah­me entsteht (vgl. Art. 20 Abs. 1 Bst. c Dublin-II-Verordnung), dass das BFM aufgrund dieser Sachlage zu Recht folgerte, Italien habe den Beschwerdeführer zurückzuübernehmen, dass - entgegen der in der Beschwerdeschrift sinngemäss geäusserten Ansicht - keine Hinweise darauf bestehen, Italien halte sich hinsichtlich bereits eingereister Asylsuchender nicht an die massgebenden völkerrecht­lichen Bestimmungen, insbesondere an das Refoulementverbot oder die einschlägigen Normen der Konvention vom 4. November 1950 zum Schutze der Menschenrechte und Grundfreiheiten (EMRK, SR 0.101), dass zwar das italienische Fürsorgesystem für Asylsuchende in der Kri­tik steht, in den Aufenthalts- und Verfahrensbedingungen für Per­so­nen, welche sich im Rahmen eines Asylverfahrens in Italien aufhalten, in­dessen insgesamt kein Vollzugshindernis zu erkennen ist, dass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 im Flughafen Fiumicino (Rom) organisiert und dort den Asylsuchenden kostenlose Rechts­be­ra­tung anbietet, dass vor diesem Hintergrund die in der Rechtsmitteleingabe erhobene Kritik am italienischen Asyl­verfahren sowie an den Unterbringungs- und Versor­gungs­mo­da­li­tä­ten nicht zu überzeugen vermag, zumal der Beschwerdeführer eigenen Angaben zufolge nach einem Unfall während eines Monats in M._______ in Spitalpflege war (vgl. A1/12, S. 8) und folglich eine adäquate Unterstützung erhielt, dass der Beschwerdeführer auch kei­ne anderen Gründe vorbringen kann, die die Zuständigkeit der Schweiz zur Durchführung des Asyl- und Wegweisungsverfahrens nach sich ziehen würden beziehungs­weise die der Ausreise in den Drittstaat entgegen stünden, dass weder angesichts der Verhältnisse in Italien noch zufolge der in­di­viduellen Situation des Beschwerdeführers Anlass zur Ausübung des Selbsteintrittsrechts im Sinne von Art. 3 Abs. 2 Dublin-II-Ver­ordnung besteht, dass das BFM demnach in Anwendung von Art. 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Aufenthalts­be­will­li­gung erteilt hat und zudem kein Anspruch auf Erteilung einer sol­chen besteht (vgl. EMARK 2001 Nr. 21), weshalb die verfügte Weg­wei­sung im Einklang mit den gesetzlichen Bestimmungen steht und dem­nach vom Bundesamt zu Recht angeordnet wurde, dass im Rahmen des Dublin-Verfahrens im Sinne von Art. 34 Abs. 2 Bst. d AsylG, bei dem es um ein Überstellungsverfahren in den für die Prüfung des Asylgesuchs zuständigen Mitgliedstaat handelt, system­be­dingt kein Raum bleibt für Ersatzmassnahmen im Sinne von Art 44 Abs. 2 AsylG i.V.m. Art. 83 Abs. 1 - 4 des Bundesgesetzes vom 16. De­zember 2005 über die Ausländerinnen und Ausländer (AuG, SR 142.20), dass nämlich die Frage nach allfälligen Wegweisungshindernissen vielmehr bereits im Rahmen des Nichteintretensentscheides selber zu stellen ist, namentlich bei der Prüfung eines allfälligen Selbstein­trittsrechts im Sinne von Art. 3 Abs. 2 Dublin-II-Verordnung, welches, wie vor­stehend ausgeführt wurde, nicht zur Anwendung gelangt, dass in diesem Sinne das BFM demnach den Vollzug der Wegweisung nach Italien zu Recht als zulässig, zumutbar und möglich bezeichnete,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mit dem vorliegenden Entscheid in der Hauptsache die Anträge auf Gewährung der auf­schiebenden Wirkung der Beschwerde sowie auf Verzicht auf die Erhebung eines Kostenvorschusses gegen­stands­los werden, dass sich die Beschwerde aufgrund vorstehender Erwägungen als aussichtslos erweist, weshalb das Gesuch um Gewährung der unent­gelt­li­chen Rechtspflege gemäss Art. 65 Abs. 1 und Abs. 2 VwVG un­geachtet der Bedürftigkeit des Beschwerdeführers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gemäss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