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D-895/2012 vom 7. November 2012</w:t>
      </w:r>
    </w:p>
    <w:p>
      <w:r>
        <w:t>Bundesverwaltungsgericht, 2012-11-07, DE</w:t>
      </w:r>
    </w:p>
    <w:p>
      <w:r>
        <w:rPr>
          <w:b/>
        </w:rPr>
        <w:t xml:space="preserve">Quelle: </w:t>
      </w:r>
      <w:r>
        <w:t>https://mcp.opencaselaw.ch/entscheid/bvger_D-895_2012</w:t>
      </w:r>
    </w:p>
    <w:p>
      <w:r>
        <w:t>FR: TAF D-895/2012 du 7 novembre 2012</w:t>
      </w:r>
    </w:p>
    <w:p>
      <w:r>
        <w:t>IT: TAF D-895/2012 del 7 novembre 2012</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AsylG; Art. 83 Bst. d Ziff. 1 des Bundesgerichtsge­setzes vom 17. Juni 2005 [BGG, SR 173.110]).</w:t>
      </w:r>
    </w:p>
    <w:p>
      <w:r>
        <w:rPr>
          <w:b/>
        </w:rPr>
        <w:t>E. 1.2</w:t>
      </w:r>
    </w:p>
    <w:p>
      <w:r>
        <w:t>Die Beschwerde ist form- und fristgerecht eingereicht. Der Be­schwer­deführer hat am vorinstanzlichen Verfahren teilgenommen,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erachtete die Vorbringen des Beschwerdeführers, im August 2011 einen unbekannten Mann auf dem Grundstück seines Elternhauses verletzt und in die Flucht geschlagen zu haben und deswegen von der Armee unter einem Vorwand gesucht worden zu sein, zu Recht und mit zutreffender Begründung als nicht glaubhaft im Sinne von Art. 7 AsylG. 4.2 Zum einen ist die Schilderung des Beschwerdeführers auffallend unbestimmt ausgefallen; zum anderen ist mit der Vorinstanz festzustellen, dass nicht einsehbar ist, warum es die Armee für notwendig hätte erachten sollen, sich unter einem Vorwand nach dem Beschwerdeführer zu erkundigen. Die spekulative Erklärung in der Beschwerde, wonach es sich bei dem Unbekannten um einen der sogenannten "Grease Man" gehandelt habe, welche seit geraumer Zeit Übergriffe auf die tamilische Bevölkerung verübten und von der Bevölkerung angesichts der Untätigkeit der Sicherheitsbehörden und Justiz der Zugehörigkeit zur Armee verdächtigt würden, vermag das angebliche Vorgehen der Armee nicht plausibel zu erklären. Auch wenn es sich bei dem Unbekannten um einen "Grease Man" gehandelt haben sollte, ist nicht einsehbar, warum die Armee hätte verschweigen sollen, dass sie nach dem Beschwerdeführer suche, weil dieser einen Mann verletzt habe. Im Weiteren vermochte der Beschwerdeführer, wie vom BFM zutreffend festgehalten, nicht überzeugend zu erklären, warum er oder seine Familienangehörigen sich nicht an die lokale Polizei gewandt haben (vgl. BFM-Protokoll A9/16 S. 9). Der blosse Hinweis in der Beschwerde, wonach eine Anzeige sinnlos gewesen sei, da es sich um einen so genannten "Grease Man" gehandelt habe, vermag das passive Verhalten nicht zu erklären, kann doch den Behörden bei fehlender Anzeige nicht unterlassene Hilfeleistung vorgeworfen werden. Mit der Vorinstanz ist im Weiteren festzuhalten, dass das Verhalten der Eltern, bereits einen Tag nach dem Vorfall die sofortige Ausreise des Beschwerdeführers zu beschliessen, wenig nachvollziehbar erscheint, konnten diese doch die effektive Gefährdungslage ihres Sohnes zu jenem Zeitpunkt noch nicht restlich abschätzen. In der Folge konnte der Beschwerdeführer sich denn auch bei einem Freund seines Vaters in Colombo aufhalten, ohne von den Behörden behelligt zu werden. Im Weiteren erkundigte sich die sri-lankische Armee letztmals am 2. September 2011 und damit beinahe zwei Monate vor seiner Ausreise zuhause nach seinem Verbleib. Daran vermag die spekulative Behauptung in der Beschwerde, es habe eine grosse Gefahr für den Beschwerdeführer (Folter durch die Armee) gedroht, da dieser einen "Grease Man" verletzt habe, nichts zu ändern. Schliesslich ist die Schilderung des Beschwerdeführers auch widersprüchlich ausgefallen, gab dieser doch abweichend von der Aussage anlässlich der Erstbefragung, mit einer Schrotflinte auf den Eindringling geschossen und Blutspritzer auf sich gespürt zu haben (vgl. A4 S. 7), im Rahmen der Anhörung an, er habe den Angreifer mit einem Schwert verletzt und es habe Blut auf dem Schwert geklebt (vgl. A9 S. 5). Die Entgegnung in der Beschwerde, wonach bei der Übersetzung anlässlich der Befragung ein vom Beschwerdeführer nicht bemerkter, unverzeihlicher Fehler passiert sei, ist als unbehelflicher Erklärungsversuch zu erachten, hat er doch die Richtigkeit der Rückübersetzung unterschriftlich bestätigt sowie zusätzlich erklärt, den Übersetzer gut verstanden zu haben, weshalb der geltend gemachte Fehler aufgefallen wäre. An der Einschätzung der Unglaubhaftigkeit vermögen die auf Beschwerdeebene eingereichten zahlreichen Bestätigungsschreiben nichts zu ändern, sind diese doch vor dem Hintergrund der Unglaubhaftigkeit der Vor­bringen und der naheliegenden Möglichkeit, dass es sich um reine Gefälligkeitsschreiben handelt, als wenig beweistauglich zu erachten. Im Weiteren sind die Auszüge aus dem Internet und Zeitungsausschnitte mangels hinreichenden Sachzusammenhangs zu den Vorbringen des Beschwerdeführers nicht relevant. 4.3 Aus diesen Erwägungen folgt, dass die Vor­in­stanz die Vorbringen des Beschwerdeführers zu Recht als nicht glaubhaft erachtet hat. Schliesslich ist festzuhalten, dass weder die im Schreiben des Vaters des Beschwerdeführers vom 5. Februar 2012 geltend gemachte und durch eine entsprechende Sterbeurkunde gestützte Tatsache des Todes eines Bruders des Beschwerdeführers vom 18. März 2009 als Folge des Bürgerkrieges noch die weitere Angabe, dass eine Schwester beziehungsweise ein Bruder des Beschwerdeführers den Liberation Tigers of Tamil Eelam (LTTE) beigetreten sei, geeignet sind, im heutigen Zeitpunkt eine begründete Furcht des Beschwerdeführers, welcher sich lediglich als Sympathisant der LTTE bezeichnet, hervorzurufen. Der Beschwerdeführer erfüllt somit die Voraussetzungen zur Anerkennung der Flüchtlingseigenschaft nicht, weshalb die Vorinstanz das Asylbegehren zu Recht abgelehnt hat. 5.5.1 In der Regel hat die Ablehnung eines Asylgesuchs oder das Nichtein­treten auf ein Asylgesuch die Wegweisung aus der Schweiz zur Folge. (Art. 44 Abs. 1 AsylG). 5.2 Der Beschwerdeführer verfügt weder über eine ausländerrechtliche Aufenthaltsbewilligung noch über einen Anspruch auf Erteilung einer solchen. Die Wegweisung wurde demnach zu Recht angeordnet (Art. 44 Abs. 1 AsylG; vgl. BVGE 2009/50 E. 9). 5.3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(Walter Stöckli, Asyl, in: Uebersax/Ru­din/Hugi Yar/Geiser, Ausländerrecht, 2. Aufl., Basel 2009, Rz. 11.148). 5.4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SR0.101)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Sri Lanka lässt den Wegweisungsvollzug zum heutigen Zeitpunkt - entgegen der Behauptung in der Rechtsmittelschrift - nicht als unzulässig erscheinen. Nach dem Gesagten ist der Vollzug der Wegweisung sowohl im Sinne der asyl- als auch der völkerrechtlichen Be­stimmungen zulässig. 5.5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Das Bundesverwaltungsgericht nahm in seinem Grundsatzurteil BVGE 2011/24 eine umfassende Analyse der Situation in Sri Lanka vor. Danach hat sich seit dem Ende des bewaffneten Konflikts zwischen der sri-lankischen Armee und den LTTE im Mai 2009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indessen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in dieses Gebiet als generell unzumutbar eingestuft werden müsste. Angesichts der im humanitären und wirtschaftlichen Bereich nach wie vor fragilen Lage drängt sich aber beim Wegweisungsvollzug dorthin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 Der junge und gemäss den Akten gesunde Beschwerdeführer stammt aus B.________ (Distrikt Jaffna), wo er sich bis Ende August 2011 aufhielt. Dort leben nach wie vor seine Eltern sowie drei Geschwister und weitere Verwandte (vgl. A4/11 S. 5). Im Weiteren verfügt der Beschwerdeführer über eine gute Schulbildung, Informatikkenntnisse sowie Berufserfahrung als Maler (vgl. A4/11 S. 4). Es ist somit davon auszugehen, dass er die vom Bundesverwaltungsgericht in der Lagebeurteilung vom 27. Oktober 2011 bezüglich der Zumutbarkeit des Wegweisungsvollzugs nach Sri Lan­ka formulierten Kriterien erfüllt. Er wird nach der Rückkehr in sein Heimatland sowohl auf die Unterstützung seiner in B._______ lebenden Familie zählen können und bei seinen Angehörigen eine Unterkunftsmöglichkeit vorfinden, als auch in Zukunft in der Lage sein, sich dank seiner Erfahrun­gen und beruflichen Kenntnisse wieder wirtschaftlich zu integrieren. Insbesondere genügen blosse soziale und wirtschaftliche Schwierigkeiten, von denen die ansässige Bevölkerung im Allgemeinen betroffen ist, nicht, um eine konkrete Gefährdung im Sinne von Art. 83 Abs. 4 AuG darzustellen (vgl. BVGE 2008/34 E. 11.2.2). Es liegen daher keine Anhaltspunkte vor, die darauf schliessen liessen, der Beschwerdeführer sei bei einer Rückkehr nach Sri Lanka einer konkreten Gefährdung im Sinne von Art. 83 Abs. 4 AuG ausgesetzt, weshalb der Vollzug der Wegweisung als zumutbar zu bezeichnen ist. 5.6 Schliesslich ist festzustellen, dass der Vollzug der Wegweisung mangels aktenkundiger objektiver Hindernisse auch möglich im Sinne von Art. 83 Abs. 2 AuG ist. 5.7 Der Vollzug der Wegweisung steht somit in Übereinstimmung mit den zu beachtenden Bestimmungen und ist zu bestätigen. Nach dem Gesagten fällt eine Anordnung der vorläufigen Aufnahme ausser Betracht (Art. 83 Abs. 1-4 AuG). 6.Aus diesen Erwägungen ergibt sich, dass die angefochtene Verfügung Bundesrecht nicht verletzt, den rechtserheblichen Sachverhalt richtig und vollständig feststellt und angemessen ist (Art. 106 AsylG). Die Beschwerde ist nach dem Gesagten abzuweisen. 7.Bei diesem Ausgang des Verfahrens wären dessen Kosten grundsätzlich vollumfänglich dem Beschwerdeführer aufzuerlegen (Art. 63 Abs. 1 VwVG). Da indessen dem Beschwerdeführer mit Zwischenverfügung vom 29. Februar 2012 die unentgeltliche Rechtspflege im Sinne von Art. 65 Abs. 1 VwVG gewährt wurde und weiterhin von der prozessualen Bedürftigkeit des Beschwerdeführers auszugehen ist, wird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