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D-894/2013 vom 17. April 2013</w:t>
      </w:r>
    </w:p>
    <w:p>
      <w:r>
        <w:t>Bundesverwaltungsgericht, 2013-04-17, DE</w:t>
      </w:r>
    </w:p>
    <w:p>
      <w:r>
        <w:rPr>
          <w:b/>
        </w:rPr>
        <w:t xml:space="preserve">Quelle: </w:t>
      </w:r>
      <w:r>
        <w:t>https://mcp.opencaselaw.ch/entscheid/bvger_D-894_2013</w:t>
      </w:r>
    </w:p>
    <w:p>
      <w:r>
        <w:t>FR: TAF D-894/2013 du 17 avril 2013</w:t>
      </w:r>
    </w:p>
    <w:p>
      <w:r>
        <w:t>IT: TAF D-894/2013 del 17 aprile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IV/sma D-894/2013 Urteil vom 17. April 2013 Besetzung Einzelrichter Bendicht Tellenbach, mit Zustimmung von Richterin Christa Luterbacher; Gerichtsschreiber Daniel Merkli. Parteien A._______ geboren am (...) Algerien, Beschwerdeführer, gegen Bundesamt für Migration (BFM), Quellenweg 6, 3003 Bern, Vorinstanz . Gegenstand Wegweisungsvollzug; Verfügung des BFM vom 18. Januar 2013 / N________ Das Bundesverwaltungsgericht stellt fest, dass der Beschwerdeführer am 8. August 2012 in der Schweiz um Asyl nach­suchte, dass er im Rahmen der Erstbefragung vom 16. August 2012 im B.________ und der Anhörung vom 17. Dezember 2012 durch das BFM in C.________ zur Begründung seines Asylgesuches im Wesentlichen angab, er habe Algerien aus wirtschaftlichen Gründen verlassen, dass er im Weiteren Probleme mit den algerischen Behörden habe, da er wegen illegalem Handel gebüsst worden sei und er die erhaltene Busse bisher nicht beglichen habe, dass das BFM mit am 22. Januar 2013 eröffnetem Entscheid vom 18. Januar 2013 das Asylgesuch des Beschwerdeführers vom 8. Au­gust 2012 ab­wies, dessen Wegweisung anordnete und den Voll­zug als zulässig, zu­mutbar und möglich erachtete, dass der Beschwerdeführer mit Eingabe vom 20. Februar 2013 beim Bundesverwaltungsgericht gegen diese Verfügung - beschränkt auf die Frage der Zumutbarkeit des Wegweisungsvollzugs - Beschwerde er­hob und dabei in verfahrens­recht­li­cher Hinsicht um Verzicht auf die Erhebung eines Kos­ten­vorschusses und um Gewährung der unentgelt­lichen Rechtspflege nach Art. 65 Abs. 1 des Bundesgesetzes vom 20. De­zem­ber 1968 über das Verwaltungs­verfahren (VwVG, SR 172.021) er­such­te, dass der zuständige Instruktionsrichter mit Zwischenverfügung vom 27. Februar 2013 die Gesuche um Verzicht auf die Erhebung eines Kostenvorschusses und Gewährung der unentgeltlichen Rechtspflege nach Art. 65 Abs. 1 VwVG abwies und unter Androhung des Nichtein­tretens im Unterlassungsfall einen Kostenvorschuss in der Höhe von 600.-- mit Zahlungsfrist bis zum 14. März 2013 erhob, dass mit Zwischenverfügung vom 26. März 2013 festgestellt wurde, dass infolge eines technischen Fehlers im Buchhaltungssystem des Bundesverwaltungsgerichts dem Beschwerdeführer möglicherweise ein mit falscher ESR-Nummer versehener Einzahlungsschein zugestellt worden sei und damit keine Einzahlung vorgenommen werden könnte, dass aus diesem Grund dem Beschwerdeführer ein neuer, mit gültiger ESR-Nummer versehener Einzahlungsschein zugestellt und die Zahlungsfrist bis zum 10. April 2013 verlängert wurde, dass diese Zwischenverfügung am 12. April 2013 mit dem Vermerk "Nicht abgeholt" an das Bundesverwaltungsgericht retourniert wurde, dass Abklärungen beim D._______ ergaben, dass gegen den Beschwerdeführer am 4. März 2013 ein Hausverbot ausgesprochen worden und er in der Folge zeitweilig in psychiatrischer stationärer Behandlung war, dass bei dieser Sachlage feststeht, dass dem Beschwerdeführer die Zwischenverfügung vom 26. März 2013 nicht an dessen aktuelle Adresse zugestellt und damit nicht rechtsgültig eröffnet wurde, dass aus verfahrensökonomischen Gründen und zur Beschleunigung des Verfahrens in wiedererwägungsweiser Änderung der Zwischenverfügung vom 27. Februar 2013 auf die Erhebung eines Kostenvorschusses nachträglich verzichtet wird, weshalb von einer erneuten Zustellung der Zwischenverfügung vom 26. März 2013 an die aktuelle Adresse des Beschwerdeführers abzusehen und stattdessen ein materieller Entscheid auszufällen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was vorliegend nicht gegeben ist (Art. 105 des Asylgesetzes vom 26. Juni 1998 [AsylG, SR 142.31]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sich die Beschwerde lediglich gegen den Vollzug der verfügten Wegweisung richtet und somit die Verneinung der Flüchtlingseigenschaft, die Verweigerung des Asyls sowie die Wegweisung als solche (Ziffern 1 - 3 der vorinstanzlichen Verfügung) unangefochten in Rechtskraft erwachsen,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in der Beschwerde zum einen die bereits im vor­in­stanzlichen Ver­fahren geltend gemachten wirtschaftlichen Schwierigkeiten wiederholt wer­den und zum anderen unter Einreichung eines ärztlichen Berichtes der E.________ vom 14. Februar 2013 darauf hingewiesen wird, dass der Beschwerde­führer an psychischen Schwierigkeiten leide, wel­che sich nach dem ablehnenden Entscheid des BFM verstärkt hätten, wobei wegen suizidalen Tendenzen eine Hospitalisierung notwendig geworden sei,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die sich nicht als offensichtlich haltlos erweisen, und keine Anhaltspunkte für eine menschenrechtswid­rige Behandlung im Sinne von Art. 3 EMRK ersichtlich sind, die dem Be­schwerdeführer in Algerien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zwar der bevorstehende Vollzug der Wegweisung, wie sich aus dem mit der Beschwerdeschrift eingereichten ärztlichen Bericht vom 14. Februar 2013 ergibt, mit einer psychischen Belastung des Be­schwerdeführers verbunden ist, dies indessen den Wegweisungs­vollzug wegen Vorliegens einer medizinischen Notlage nicht als unzu­mutbar erscheinen lässt, dass allfälligen weiterhin bestehenden oder sich gar akzentuierenden suizidalen Tendenzen im Hinblick auf einen zwangsweisen Weg­wei­sungsvollzug durch geeignete medizinische Massnahmen und Betreu­ung entgegenzuwirken wäre, dass im Weiteren für eine allfällig benötigte Weiterbehandlung nach erfolgtem Wegweisungsvollzug entsprechende Institutionen in Algerien zur Verfügung stehen, dass somit keine konkreten Anhaltspunkte bestehen, welche den Wegweisungsvollzug des Beschwerdeführers als unzumutbar erschei­nen liessen, dies umsomehr, als es sich um einen jungen Mann mit Ausbildung als Mechaniker und Maschinenführer handelt, der in seiner Heimat über ein verwandtschaftliches Beziehungsnetz verfügt, dass der Vollzug der Wegweisung des Beschwerdeführers in den Heimatstaat schliesslich möglich ist, da keine Vollzugshindernisse bestehen (Art. 83 Abs. 2 AuG) und es dem Beschwerdeführer obliegt, bei der Beschaffung gültiger Reisepapiere mitzuwirken (Art. 8 Abs. 4 AsylG), dass somit das BFM den Vollzug der Wegweisung zu Recht als zulässig, zumutbar und möglich erachtet hat und die Anordnung der vorläufigen Aufnahme daher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2 und 3 des Reglements vom 21. Februar 2008 über die Kosten und Entschädigungen vor dem Bundesverwaltungsgericht [VGKE, SR 173.320.2]) dem Beschwerdeführer aufzuerlegen sind (Art. 63 Abs. 1VwVG). (Dispositiv nächste Seite) Demnach erkennt das Bundesverwaltungsgericht: 1. Die Beschwerde wird abgewiesen. 2. Die Verfahrenskosten von Fr. 600.- werden dem Beschwerdeführer auferlegt.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