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D-893/2024 vom 19. Februar 2024</w:t>
      </w:r>
    </w:p>
    <w:p>
      <w:r>
        <w:t>Bundesverwaltungsgericht, 2024-02-19, DE</w:t>
      </w:r>
    </w:p>
    <w:p>
      <w:r>
        <w:rPr>
          <w:b/>
        </w:rPr>
        <w:t xml:space="preserve">Quelle: </w:t>
      </w:r>
      <w:r>
        <w:t>https://mcp.opencaselaw.ch/entscheid/bvger_D-893_2024</w:t>
      </w:r>
    </w:p>
    <w:p>
      <w:r>
        <w:t>FR: TAF D-893/2024 du 19 février 2024</w:t>
      </w:r>
    </w:p>
    <w:p>
      <w:r>
        <w:t>IT: TAF D-893/2024 del 19 febbraio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D-893/2024 Urteil vom 19. Februar 2024 Besetzung Einzelrichter Simon Thurnheer, mit Zustimmung von Richterin Esther Marti; Gerichtsschreiberin Leslie Werne. Parteien A._______, geboren am (...), Afghanistan, vertreten durch Clara Böttinger, AsyLex, (...), Beschwerdeführer, gegen Staatssekretariat für Migration (SEM), Quellenweg 6, 3003 Bern, Vorinstanz. Gegenstand Nichteintreten auf Asylgesuch und Wegweisung (Dublin-Verfahren - Art. 31a Abs. 1 Bst. b AsylG); Verfügung des SEM vom 31. Januar 2024. Das Bundesverwaltungsgericht stellt fest, dass der Beschwerdeführer am 25. Juli 2023 in der Schweiz um Asyl nachsuchte, dass ein Abgleich mit der europäischen Fingerabdruck-Datenbank (Zentraleinheit Eurodac) vom 27. Juli 2023 ergab, dass er am 7. Juli 2023 bereits in Kroatien um Asyl nachgesucht hatte, dass das SEM die kroatischen Behörden am 26. September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das SEM am 2. Oktober 2023 die Erstbefragung unbegleiteter minderjähriger Asylsuchender (EB UMA) durchführte, dass der Beschwerdeführer sich unter anderem zu einer Überstellung nach Kroatien ablehnend äusserte und erklärte, die dortigen Behörden hätten ihn geschlagen und ohne Nahrung eingesperrt, dass er seinen Gesundheitszustand betreffend angab, abgesehen von gelegentlicher Schlaflosigkeit gehe es ihm gut, dass das von der Vorinstanz in Auftrag gegebene Altersgutachten des Instituts für Rechtsmedizin der Universität B._______ vom 3. Oktober 2023 zum Ergebnis gelangte, das zu berücksichtigende Mindestalter des Beschwerdeführers liege bei (...) Jahren, womit seine Volljährigkeit bestätigt sei, dass dem Übernahmeersuchen am 13. Oktober 2023 von Kroatien gestützt auf Art. 25 Abs. 2 Dublin-III-VO entsprochen wurde, dass die Vorinstanz dem Beschwerdeführer mit Schreiben vom 21. November 2023 schriftlich das rechtliche Gehör zur beabsichtigten Anpassung seines Geburtsdatums im Zentralen Migrationsinformationssystem (ZEMIS) und folglich seiner Behandlung als volljährige Person im weiteren Verfahren sowie zur Zuständigkeit Kroatiens gewährte, dass er sich zu einer Überstellung nach Kroatien erneut ablehnend äusserte und nebst dem bereits Geltendgemachten ausführen liess, in Kroatien sei ihm eine medizinische Behandlung verwehrt worden, zudem sei sein psychischer Gesundheitszustand aktuell schlecht und er hege Suizidgedanken, dass das SEM mit Verfügung vom 31. Januar 2024 - eröffnet am 5. Februar 2024 - in Anwendung von Art. 31a Abs. 1 Bst. b AsylG (SR 142.31) auf sein Asylgesuch nicht eintrat, seine Wegweisung nach Kroatien anordnete und den Beschwerdeführer aufforderte, die Schweiz am Tag nach Ablauf der Beschwerdefrist zu verlassen, dass es gleichzeitig auf die einer allfälligen Beschwerde von Gesetzes wegen fehlende aufschiebende Wirkung hinwies, den Kanton C._______ mit dem Vollzug der Wegweisung beauftragte und die Änderung des Geburtsdatums des Beschwerdeführers im ZEMIS verfügte, dass der Beschwerdeführer mit Eingabe vom 12. Februar 2024 gegen diese Verfügung beim Bundesverwaltungsgericht Beschwerde erhob und beantragte, die angefochtene Verfügung sei aufzuheben und die Vor-instanz anzuweisen, auf das Asylgesuch einzutreten, dass die Sache eventualiter an die Vorinstanz zurückzuweisen sei, dass der Beschwerdeführer in verfahrensrechtlicher Hinsicht um Gewährung der unentgeltlichen Prozessführung inklusive Kostenvorschussverzicht ersuchte, dass der Beschwerde die aufschiebende Wirkung zu erteilen und superprovisorisch vollzugshemmende Massnahmen anzuordnen seien, dass der Beschwerde unter anderem ein ärztlicher Bericht der Psychiatrischen Dienste C._______ AG vom 7. Februar 2024 beilag, dass die vorinstanzlichen Akten dem Bundesverwaltungsgericht am 12. Februar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die von der Vorinstanz verfügte Anpassung des Geburtsdatums im ZEMIS (vgl. Dispositivziffer 2 der angefochtenen Verfügung) vorliegend, auch wenn von einer vollständigen Aufhebung der angefochtenen Verfügung die Rede ist, nicht angefochten wurde, zumal kein entsprechender Antrag gestellt ist und sich auch aus der Begründung kein diesbezüglicher Beschwerdewille ergibt, weshalb unter Berücksichtigung der diesbezüglich noch laufenden Beschwerdefrist (ZEMIS-Punkt) davon auszugehen ist, die vorliegende Beschwerde richte sich ausschliesslich gegen den verfügten Nichteintretensentscheid, dass mit der vorliegenden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in der Beschwerdeschrift die Rückweisung der Sache an die Vor-instanz mit der Begründung beantragt wird, dass sie den Untersuchungsgrundsatz verletzt habe, indem sie die Situation in Kroatien nicht rechtsgenüglich abgeklärt habe und auch der Gesundheitszustand des Beschwerdeführers weiterer Abklärungen bedürfe, dass sich in den Akten keine Hinweise darauf finden, dass die Vorinstanz die Vorbringen des Beschwerdeführers sowie die Situation in Kroatien nicht sorgfältig und differenziert geprüft und in der Entscheidfindung berücksichtigt hätte, dass der Beschwerdeführer im Rahmen der EB UMA zu Protokoll gab, abgesehen von gelegentlichen Schlafstörungen gehe es ihm gesundheitlich gut (vgl. A17/1 F8.02), dass ihm zur Behandlung seiner Schlafstörungen am 3. Januar 2024 die Medikamente Redormin und Relaxane verschrieben wurden (vgl. A44/1 und A45/8), dass, obgleich ihn das SEM ausdrücklich dazu aufforderte (vgl. A17/14 F8.02), den Akten nicht zu entnehmen ist, er habe sich aufgrund seiner psychischen Probleme je an den Gesundheitsdienst gewandt, dass sein Erklärungsversuch in seiner Stellungnahme vom 8. Dezember 2023, es habe Verständigungsprobleme gegeben, nachgeschoben scheint, zumal er weitere zwei Monate respektive den Nichteintretensentscheid der Vorinstanz abwartete, bevor er in Begleitung eines für ihn übersetzenden Freundes betreffend seine psychischen Leiden ärztlich vorstellig wurde (vgl. A37/3, A45/8 und Beschwerdebeilage 3), dass die Vorinstanz vor diesem Hintergrund nicht gehalten war, weitere Abklärungen zum Gesundheitszustand des Beschwerdeführers vorzunehmen, dass der Beschwerdeführer am 7. Februar 2024 - nach Eröffnung des Nichteintretensentscheids des SEM - bei den Psychiatrischen Diensten C._______ AG vorstellig wurde, woraufhin eine mittelgradige depressive Episode ohne akute Selbst- oder Fremdgefährdung diagnostiziert wurde, zu deren Behandlung das Medikament Sequase abgegeben wurde (vgl. Beschwerdebeilage 3), dass sich dem in diesem Zusammenhang auf Beschwerdeebene zu den Akten gereichten ärztlichen Bericht zwar entnehmen lässt, eine «ambulante psychotherapeutische Behandlung wäre indiziert» (vgl. Beschwerdebeilage 3, S. 2), es sich dem Wortlaut nach dabei jedoch lediglich um eine Empfehlung handelt und sich entgegen der Beschwerdeschrift daraus kein akuter Behandlungsbedarf ergibt, zumal auch die attestierte Transportunfähigkeit lediglich temporärer Natur zu sein scheint, weshalb sich der (medizinische) Sachverhalt auch zum jetzigen Zeitpunkt als genügend erstellt erweist, dass nach dem Gesagten keine Veranlassung besteht, die angefochtene Verfügung aus formellen Gründen aufzuheben und an die Vorinstanz zurückzuweisen, und auch der diesbezügliche Antrag im Fliesstext der Beschwerde auf Ansetzung einer Frist zur Beschwerdeergänzung respektive zur Beibringung weiterer Beweismittel (vgl. Beschwerde S. 10)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der Beschwerdeführer auf Beschwerdeebene nicht geltend macht, minderjährig zu sein, weshalb sich diese Frage nicht auf Zuständigkeitsbestimmung auswirkt, dass ein Abgleich der Fingerabdrücke des Beschwerdeführers mit der «Eurodac»-Datenbank ergab, dass er am 7. Juli 2023 in Kroatien um Asyl nachgesucht hatte (vgl. A8/1), dass, nachdem die kroatischen Behörden dem Gesuch um Rückübernahme gestützt auf Art. 25 Abs. 2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konstanten Rechtsprechung nicht davon ausgeht, das Asylverfahren und die Aufnahmebedingungen in Kroatien wiesen systemische Schwachstellen im Sinne von Art. 3 Abs. 2 Sätze 2 und 3 Dublin-III-VO auf (vgl. statt vieler Urteile des BVGer D-928/2024 vom 15. Februar 2024 E. 5.2 und E-6611/2023 vom 8. Februar 2024 E. 6.2; jeweils m.H.a. das Referenzurteil des BVGer E-1488/2020 vom 22. März 2023 E. 9.5), dass die Vorbringen des Beschwerdeführers hinsichtlich seines Aufenthalts in Kroatien nicht geeignet sind, an dieser Beurteilung des Bundesverwaltungsgerichts etwas zu ändern,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Vorbringen des Beschwerdeführers, dass er anlässlich seiner illegalen Einreise nach Kroatien durch die dortigen Behörden misshandelt worden sei, - ungeachtet der Frage ihrer Glaubhaftigkeit - rechtsprechungsgemäss nicht geeignet sind, die Vermutung zu widerlegen, er werde bei einer Wiedereinreise im Rahmen einer Dublin-Rückführung in völker- und oder gemeinschaftsrechtskonformer Weise behandelt werden,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der Beschwerdeführer - wie bereits dargelegt - zwar psychisch belastet ist, diese Beschwerden jedoch nicht von einer solchen Schwere sind, dass aus völkerrechtlichen Gründen von einer Überstellung abzusehen wäre, zumal beim Beschwerdeführer keine gravierende Erkrankung vorliegt, die nicht auch in Kroatien behandelt werden könnte (vgl. statt vieler etwa Urteile des BVGer D-4585/2023 vom 31. August 2023 E. 9.4), dass die Mitgliedstaaten denn auch verpflichtet sind, den Antragstellenden die notwendige medizinische Versorgung, die zumindest die Notversorgung und die unbedingt erforderliche Behandlung von Krankheiten und schweren psychischen Störungen umfasst, zugänglich zu machen (Art. 19 Abs. 1 Aufnahmerichtlinie) und Personen mit besonderen Bedürfnissen die erforderliche medizinische oder sonstige Hilfe (einschliesslich einer geeigneten psychologischen Betreuung) zu gewähren (Art. 19 Abs. 2 Aufnahmerichtlinie), dass die Aufnahmerichtlinie die Mitgliedstaaten zudem zur Berücksichtigung der speziellen Situation von schutzbedürftigen Personen wie Personen mit psychischen Störungen im einzelstaatlichen Recht verpflichten (Art. 21 Aufnahmerichtlinie; zu den Angeboten von NGO vgl. statt vieler das Urteil des BVGer D-516/2023 vom 11. April 2023 E. 6.5.2),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 auch einer psychiatrisch-psychologischen - verweigern, dass die Transportfähigkeit durch die kantonale Vollzugsbehörde zum gegebenen Zeitpunkt, das heisst unmittelbar vor der Überstellung, sorgfältig abgeklärt wird und auch die Möglichkeit der Begleitung durch medizinisches Fachpersonal und der Abgabe dringend benötigter Medikamente besteht, sofern sich dies aus medizinischer Sicht tatsächlich aufdrängen würde, dass rechtsprechungsgemäss davon auszugehen ist, dass bei den kroatischen Behörden in der Regel keine individuellen Zusicherungen im Zusammenhang mit der Überstellung einzuholen sind (vgl. Referenzurteil des BVGer E-1488/2020 vom 22. März 2023 E. 12), weshalb das im Fliesstext der Beschwerde gestellte Subeventualbegehren abzuweisen ist,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die Gesuche um Anordnung vollzugshemmender Massnahmen, Kostenvorschussverzicht sowie Erteilung der aufschiebenden Wirkung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