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D-891/2023 vom 2. März 2023</w:t>
      </w:r>
    </w:p>
    <w:p>
      <w:r>
        <w:t>Bundesverwaltungsgericht, 2023-03-02, DE</w:t>
      </w:r>
    </w:p>
    <w:p>
      <w:r>
        <w:rPr>
          <w:b/>
        </w:rPr>
        <w:t xml:space="preserve">Quelle: </w:t>
      </w:r>
      <w:r>
        <w:t>https://mcp.opencaselaw.ch/entscheid/bvger_D-891_2023</w:t>
      </w:r>
    </w:p>
    <w:p>
      <w:r>
        <w:t>FR: TAF D-891/2023 du 2 mars 2023</w:t>
      </w:r>
    </w:p>
    <w:p>
      <w:r>
        <w:t>IT: TAF D-891/2023 del 2 marzo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D-891/2023 Urteil vom 2. März 2023 Besetzung Einzelrichterin Susanne Bolz-Reimann, mit Zustimmung von Richterin Regula Schenker Senn, Gerichtsschreiberin Irina Wyss. Parteien A._______, geboren am (...), Algerien, (...), Beschwerdeführer, gegen Staatssekretariat für Migration (SEM), Quellenweg 6, 3003 Bern, Vorinstanz. Gegenstand Nichteintreten auf Asylgesuch und Wegweisung (Dublin-Verfahren - Art. 31a Abs. 1 Bst. b AsylG); Verfügung des SEM vom 8. Februar 2023 / N (...). Das Bundesverwaltungsgericht stellt fest, dass der Beschwerdeführer am 9. Januar 2023 in der Schweiz um Asyl nachsuchte, dass ein am 12. Januar 2023 durchgeführter Abgleich mit der europäischen Fingerabdruck-Datenbank (Eurodac) ergab, dass er am 10. Januar 2022 in den Niederlanden ein Asylgesuch eingereicht hatte, dass am 18. Januar 2023 das persönliche Gespräch (nachfolgend: Dublin-Gespräch) gemäss Art. 5 der Verordnung (EU) Nr. 604/2013 vom 26. Juni 2013 zur Festlegung der Kriterien und Verfahren zur Bestimmung des Mitgliedstaats, der für die Prüfung eines von einem Drittstaatsangehörigen oder Staatenlosen gestellten Antrags auf internationalen Schutz zuständig ist (nachfolgend: Dublin-III-VO), stattfand, dass dem Beschwerdeführer im Rahmen des Dublin-Gesprächs das rechtliche Gehör zur mutmasslichen Zuständigkeit der Niederlande zur Durchführung seines Asyl- und Wegweisungsverfahrens und zum beabsichtigten Nichteintreten auf sein Asylgesuch sowie zur Wegweisung in die Niederlande gewährt wurde, dass das SEM die niederländischen Behörden am 31. Januar 2023 um Wiederaufnahme des Beschwerdeführers ersuchte und die niederländischen Behörden das Gesuch am 7. Februar 2023 guthiessen, dass das SEM mit Verfügung vom 8. Februar 2023 - eröffnet am 9. Februar 2023 - in Anwendung von Art. 31a Abs. 1 Bst. b AsylG (SR 142.31) auf das Asylgesuch nicht eintrat, die Wegweisung aus der Schweiz in die Niederlande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16. Februar 2023 gegen diese Verfügung beim Bundesverwaltungsgericht Beschwerde erhob und dabei beantragte, die Verfügung sei aufzuheben und das SEM sei anzuweisen, sein Asylgesuch zu prüfen, dass er in verfahrensrechtlicher Hinsicht beantragte, der Beschwerde sei die aufschiebende Wirkung zu erteilen, und es sei auf die Erhebung eines Kostenvorschusses zu verzichten und ihm die unentgeltliche Prozessführung zu gewähren, dass die vorinstanzlichen Akten dem Bundesverwaltungsgericht am 16. Januar 2023 in elektronischer Form vorlagen (vgl. Art. 109 Abs. 3 AsylG), dass die Instruktionsrichterin am 20. Februar 2023 mittels superprovisorischer Massnahme einen Vollzugsstopp veranlasste, dass der Beschwerdeführer nach Aufforderung der Instruktionsrichterin am 24. Februar 2023 (Eingang beim Bundesverwaltungsgericht) fristgerecht eine Beschwerdeverbesserung einreichte (Beschwerdeschrift mit rechtsgültiger Unterschrift),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 nach Einreichung der Beschwerdeverbesserung -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im Rahmen des Wiederaufnahmeverfahrens (Art. 23-25 Dublin-III-VO) grundsätzlich keine erneute Zuständigkeitsprüfung nach Kapitel III Dublin-III-VO mehr stattfindet (vgl. zum Ganzen BVGE 2017 VI/5 E. 6.2 und 8.2.1), dass der nach dieser Verordnung zuständige Mitgliedstaat verpflichtet ist, Antragstellende, die während der Prüfung ihres Antrags in einem anderen Mitgliedstaat einen Antrag gestellt haben oder sich im Hoheitsgebiet eines anderen Mitgliedstaats ohne Aufenthaltstitel aufhalten, nach Massgabe der Artikel 23, 24, 25 und 29 wiederaufzunehmen (Art. 18 Abs. 1 Bst. b Dublin-III-VO), dass der Beschwerdeführer nicht bestreitet, in den Niederlanden ein Asylgesuch eingereicht zu haben, und die niederländischen Behörden innert der in Art. 25 Abs. 1 Dublin-III-VO festgelegten Frist dem Wiederaufnahmegesuch der Vorinstanz zugestimmt haben, dass demnach die Zuständigkeit der Niederlande grundsätzlich gegeben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erster Satz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Selbsteintritt zwingend ist, sofern individuelle völkerrechtliche Überstellungshindernisse vorliegen (vgl. BVGE 2015/9 E. 8.2.1), dass der Beschwerdeführer im Dublin-Gespräch sowie auch in der Beschwerde vorbrachte, sein Leben sei in den Niederlanden in Gefahr, weil er durch die dortigen Behörden ohne Prüfung seiner Asylgründe in seinen Heimatstaat abgeschoben würde, dass er sich damit sinngemäss gegen seine Rücküberstellung in die Niederlande wendet, dass es entgegen den Ausführungen in der Beschwerde keine wesentlichen Gründe für die Annahme gibt, das Asylverfahren und die Aufnahmebedingungen für Antragstellende in den Niederlanden würden systemische Schwachstellen im Sinne von Art. 3 Abs. 2 zweiter und dritter Satz Dublin-III-VO aufweisen, die eine Gefahr einer unmenschlichen oder entwürdigenden Behandlung im Sinne des Artikels 4 der EU-Grundrechtecharta mit sich bringen, und der Beschwerdeführer sich bei Bedarf an die niederländischen Behörden wenden kann, dass der Beschwerdeführer kein konkretes und ernsthaftes Risiko dargetan hat, die niederländischen Behörden würden in seinem Fall ihren völkerrechtlichen Verpflichtungen nicht nachkommen, dass er vorbrachte, er sei auf der Überfahrt nach Italien krank geworden und habe in jenem Zeitpunkt und auch einmal im Bundesasylzentrum Psychopharmaka eingenommen, um ruhig bleiben zu können, dass angesichts dieser unsubstantiierten Vorbringen von einer Rücküberstellung nicht Abstand genommen werden muss, da kein Grund zur Annahme besteht, dass dem Beschwerdeführer in den Niederlanden die notwendige medizinische Behandlung verweigert werden würde und zudem die schweizerischen Behörden, die mit dem Vollzug der angefochtenen Verfügung beauftragt sind, den medizinischen Umständen bei der Bestimmung der konkreten Modalitäten der Überstellung Rechnung tragen und die niederländischen Behörden vorgängig in geeigneter Weise über die spezifischen Gegebenheiten informieren (vgl. Art. 31 f. Dublin-III-VO) werden, dass unter diesen Umständen die Anwendung von Art. 3 Abs. 2 Satz 2 Dublin-III-VO nicht gerechtfertigt ist, dass nach den vorangegangenen Erwägungen des Weiteren auch kein Anlass für einen Selbsteintritt auf das Asylgesuch des Beschwerdeführers respektive für eine Anwendung der Ermessensklausel gemäss Art. 17 Abs. 1 Dublin-III-VO in Verbindung mit Art. 29a Abs. 3 AsylV 1 ersichtlich ist, dass das SEM demnach zu Recht in Anwendung von Art. 31a Abs. 1 Bst. b AsylG auf das Asylgesuch des Beschwerdeführers nicht eingetreten ist und die Wegweisung in die Niederlande angeordnet hat, dass die Beschwerde aus diesen Gründen abzuweisen ist und die Verfügung des SEM zu bestätigen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Susanne Bolz-Reimann Irina Wyss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