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D-888/2011 vom 17. Februar 2011</w:t>
      </w:r>
    </w:p>
    <w:p>
      <w:r>
        <w:t>Bundesverwaltungsgericht, 2011-02-17, DE</w:t>
      </w:r>
    </w:p>
    <w:p>
      <w:r>
        <w:rPr>
          <w:b/>
        </w:rPr>
        <w:t xml:space="preserve">Quelle: </w:t>
      </w:r>
      <w:r>
        <w:t>https://mcp.opencaselaw.ch/entscheid/bvger_D-888_2011</w:t>
      </w:r>
    </w:p>
    <w:p>
      <w:r>
        <w:t>FR: TAF D-888/2011 du 17 février 2011</w:t>
      </w:r>
    </w:p>
    <w:p>
      <w:r>
        <w:t>IT: TAF D-888/2011 del 17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D-888/2011 Urteil vom 17. Februar 2011 Besetzung Einzelrichter Fulvio Haefeli, mit Zustimmung von Richterin Christa Luterbacher; Gerichtsschreiber Gert Winter. Parteien A._______, geboren (...), alias A._______, geboren (...), Sri Lanka, vertreten durch lic. iur. Donato Del Duca, Rechtsanwalt, (...), Beschwerdeführer, gegen Bundesamt für Migration (BFM), Quellenweg 6, 3003 Bern, Vorinstanz. Gegenstand Nichteintreten auf Asylgesuch und Wegweisung (Dublin-Verfahren); Verfügung des BFM vom 27. Januar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27. Januar 2011 - eröffnet am folgenden Tag - in Anwendung von Art. 34 Abs. 2 Bst. d AsylG auf das Asylgesuch des Beschwerdeführers vom 20. September 2010 nicht eintrat, die Wegweisung nach Italien verfügte, den Beschwerdeführer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durch seinen Rechtsvertreter mit Eingabe vom 4. Februar 2011 gegen diesen Entscheid beim Bundesverwaltungsgericht Beschwerde erheben und beantragen liess, die angefochtene Verfügung sei aufzuheben und die Vorinstanz anzuweisen, ihr Recht zum Selbsteintritt auszuüben und sich für das vorliegende Asylgesuch für zuständig zu erachten, zudem sei der Beschwerde die aufschiebende Wirkung zu erteilen und die Vollzugsbehörde anzuweisen, von einer Überstellung nach Italien abzusehen, bis das Bundesverwaltungsgericht über den Suspensiveffekt der eingereichten Beschwerde entschieden habe, dass er ferner in prozessualer Hinsicht die Gewährung der unentgeltlichen Rechtspflege unter Beigabe eines Anwalts sowie den Verzicht auf die Erhebung eines Kostenvorschusses beantragen liess, dass für den Inhalt der Beschwerde auf die Akten zu verweisen und, soweit entscheidwesentlich, nachfolgend darauf einzugehen ist, dass das Bundesverwaltungsgericht den Vollzug der Wegweisung gestützt auf Art. 56 VwVG mit Verfügung vom 7. Februar 2011 vorsorglich aussetzte, dass die vorinstanzlichen Akten am 8. Februar 2011 beim Bundesverwaltungsgericht eintrafen (Art. 109 Abs. 2 AsylG), und zieht in Erwägung, dass das Bundesverwaltungsgericht auf dem Gebiet des Asyls endgültig über Beschwerden gegen Verfügungen (Art. 5 VwVG) des BFM entscheidet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für den Fall, dass ein Asylbewerber ein gültiges Visum besitzt, der Mitgliedstaat, der das Visum erteilt hat, für die Prüfung des Asylantrags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der Beschwerdeführer über ein von der italienischen Botschaft in Colombo am 16. August 2010 ausgestelltes Schengen-Visum verfügte und via Italien in die Schweiz einreiste (vgl. A1/13 Ziff. 16 S. 8), dass das BFM gestützt auf Art. 9 Abs. 2 Dublin-II-VO die italienischen Behörden am 20. Dezember 2010 um Rückübernahme des Beschwerdeführers ersuchte und diese am 10. Januar 2011 ihre Zustimmung erteilten, dass in der Beschwerde nichts Stichhaltiges geltend gemacht wird, das in Bezug auf die Zuständigkeit Italiens für die Durchführung des Asylverfahrens zu einer anderen Beurteilung führen könnte, dass das BFM aufgrund dieser Sachlage zu Recht von der Zuständigkeit Italiens ausging, dass die in der Beschwerde vertretene Auffassung, der Beschwerdeführer habe bereits anlässlich der BzP auf eine seit Jahren in der Schweiz lebende Schwester (A1/13 Ziff. 12 S. 4) hingewiesen, weshalb ihm gestützt auf Art. 7 Dublin-II-VO die Möglichkeit zustehe, sein Asylgesuch in der Schweiz prüfen zu lassen, ebenso wenig zu einer veränderten Betrachtungsweise führt wie die Rüge, die Vorinstanz habe in diesem Zusammenhang ihre Begründungspflicht verletzt, dass die Voraussetzungen für die Anwendung von Art. 7 Dublin-II-VO nämlich bereits insofern nicht gegeben sind, als seine Schwester die Flüchtlingseigenschaft nicht erfüllt, dass sie vielmehr am 26. Mai 2005 im Rahmen einer humanitären Aktion vorläufig in der Schweiz aufgenommen wurde, dass es sich bei dieser Sachlage erübrigt, die Akten der Schwester beizuziehen, dass im Übrigen der Familienbegriff über die Kernfamilie hinausgehend auch die Beziehungen zwischen allen nahen Verwandten, die in der Familie eine wesentliche Rolle spielen können, erfasst, dass die Strassburger Organe als solchermassen erweitertes Familienleben auch das Verhältnis zwischen Geschwistern anerkennen, sofern eine nahe, echte und tatsächlich gelebte Beziehung zwischen den Angehörigen besteht (vgl. BVGE 2008/47 E. 4.1.1 S. 677 f.),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es in casu jedoch schon an einer gelebten Beziehung fehlt, lebte doch die Schwester - wie sich bereits aus der Beschwerde ergibt - seit "bald" zehn Jahren nicht mehr im gleichen Haushalt wie der Beschwerdeführer, dass ein Abhängigkeitsverhältnis zwischen dem Beschwerdeführer und seiner Schwester auf Beschwerdeebene zwar behauptet, nicht aber nachgewiesen wird, dass aufgrund der Akten auch keine Anhaltspunkte vorliegen, die auf ein Abhängigkeitsverhältnis bzw. eine tatsächlich gelebte Beziehung zwischen dem Beschwerdeführer und der in der Beschwerde und der BzP erwähnten Schwester hindeuten würden, zumal er letztere bezeichnenderweise im vorinstanzlichen Verfahren lediglich im Kontext des Verwandtschaftsverhältnisses erwähnte und auch die Behauptungen in der Beschwerde, er pflege zu dieser ein enges, vertrautes Verhältnis und sei von ihr abhängig, nicht weiter belegt ist, dass somit weder von einer nahen, echten und tatsächlich gelebten Beziehung des Beschwerdeführers zu seiner in der Schweiz lebenden Verwandten noch von einem besonderen Abhängigkeitsverhältnis gesprochen werden kann, dass aufgrund der vorliegenden Aktenlage nicht von einer Verletzung der Begründungspflicht auszugehen ist,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hinausgehender konkreter Anhaltspunkte kein Grund für die Annahme besteht, der Beschwerdeführer würde im Fall seiner Rückkehr nach Italien in eine existenzbedrohende Notlage geraten (vgl. Urteile des Bundesverwaltungsgerichts E-4109/2009 vom 17. August 2009, E-6195/2009 vom 30. Oktober 2009), dass des Weiteren nicht anzunehmen ist, dem Beschwerdeführer stehe in Italien der - allenfalls notwendige - Zugang zu medizinischer Behandlung nicht offen, dass schliesslich insbesondere nicht davon auszugehen ist, der Beschwerdeführer würde von Italien - ohne dass sein Asylgesuch dort ordentlich geprüft würde - nach Libyen zurückgeschickt, dass aufgrund des Gesagten keine Gründe ersichtlich sind, die einen Selbsteintritt des BFM gemäss Art. 3 Abs. 2 Dublin-II-VO nahegelegt hätten,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in diesem Sinne die Vorinstanz den Vollzug der Wegweisung nach Italien zu Recht als zulässig, zumutbar und möglich bezeichnete,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vorsorgliche Vollzugsstopp dahinfällt und die Anträge auf Gewährung der aufschiebenden Wirkung der Beschwerde sowie um Verzicht auf die Erhebung eines Kostenvorschusses gegenstandslos werden, dass die Gesuche um Gewährung der unentgeltlichen Rechtspflege gemäss Art. 65 Abs. 1 und 2 VwVG zufolge Aussichtslosigkeit der Beschwerde abzuweisen sind, dass bei diesem Ausgang des Verfahrens die Kosten von Fr. 600.- (Art. 1 - 3 VGKE)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