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D-887/2015 vom 4. März 2015</w:t>
      </w:r>
    </w:p>
    <w:p>
      <w:r>
        <w:t>Bundesverwaltungsgericht, 2015-03-04, FR</w:t>
      </w:r>
    </w:p>
    <w:p>
      <w:r>
        <w:rPr>
          <w:b/>
        </w:rPr>
        <w:t xml:space="preserve">Quelle: </w:t>
      </w:r>
      <w:r>
        <w:t>https://mcp.opencaselaw.ch/entscheid/bvger_D-887_2015</w:t>
      </w:r>
    </w:p>
    <w:p>
      <w:r>
        <w:t>FR: TAF D-887/2015 du 4 mars 2015</w:t>
      </w:r>
    </w:p>
    <w:p>
      <w:r>
        <w:t>IT: TAF D-887/2015 del 4 marzo 2015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dispense du paiement d'une avance de frais est sans objet.</w:t>
      </w:r>
    </w:p>
    <w:p>
      <w:r>
        <w:rPr>
          <w:b/>
        </w:rPr>
        <w:t>E. 3</w:t>
      </w:r>
    </w:p>
    <w:p>
      <w:r>
        <w:t>Les frais de procédure, d'un montant de 600 francs, sont mis à la charge du recourant. Cette somme doit être versée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Paolo Assaloni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