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D-8863/2010 vom 6. Januar 2011</w:t>
      </w:r>
    </w:p>
    <w:p>
      <w:r>
        <w:t>Bundesverwaltungsgericht, 2011-01-06, IT</w:t>
      </w:r>
    </w:p>
    <w:p>
      <w:r>
        <w:rPr>
          <w:b/>
        </w:rPr>
        <w:t xml:space="preserve">Quelle: </w:t>
      </w:r>
      <w:r>
        <w:t>https://mcp.opencaselaw.ch/entscheid/bvger_D-8863_2010</w:t>
      </w:r>
    </w:p>
    <w:p>
      <w:r>
        <w:t>FR: TAF D-8863/2010 du 6 janvier 2011</w:t>
      </w:r>
    </w:p>
    <w:p>
      <w:r>
        <w:t>IT: TAF D-8863/2010 del 6 gennaio 2011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 sono poste a carico del ricorrente. Tale ammontare deve essere versato alla cassa del Tribunale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