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D-8854/2010 vom 19. Januar 2011</w:t>
      </w:r>
    </w:p>
    <w:p>
      <w:r>
        <w:t>Bundesverwaltungsgericht, 2011-01-19, FR</w:t>
      </w:r>
    </w:p>
    <w:p>
      <w:r>
        <w:rPr>
          <w:b/>
        </w:rPr>
        <w:t xml:space="preserve">Quelle: </w:t>
      </w:r>
      <w:r>
        <w:t>https://mcp.opencaselaw.ch/entscheid/bvger_D-8854_2010</w:t>
      </w:r>
    </w:p>
    <w:p>
      <w:r>
        <w:t>FR: TAF D-8854/2010 du 19 janvier 2011</w:t>
      </w:r>
    </w:p>
    <w:p>
      <w:r>
        <w:t>IT: TAF D-8854/2010 del 19 gennaio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D-8854/2010 Arrêt du 19 janvier 2011 Composition Gérard Scherrer, juge unique, avec l'approbation de Gérald Bovier, juge, William Waeber, greffier. Parties A._______, né le [...], Géorgie, recourant, contre Office fédéral des migrations (ODM), Quellenweg 6, 3003 Berne, autorité inférieure Objet Asile (non-entrée en matière) et renvoi (Dublin); décision de l'ODM du 21 décembre 2010 / [...]. Vu la demande d'asile déposée en Suisse par A._______ en date du 25 octobre 2010, la décision du 21 décembre 2010, notifiée le 23 décembre suivant, par laquelle l'ODM, se fondant sur l'art. 34 al. 2 let. d de la loi du 26 juin 1998 sur l'asile (LAsi, RS 142.31), n'est pas entré en matière sur cette demande, a prononcé le transfert de l'intéressé vers l'Allemagne, a chargé les autorités cantonales compétentes de l'exécution de cette mesure et a constaté l'absence d'effet suspensif à un éventuel recours, le recours interjeté, le 29 décembre 2010, contre cette décision, la suspension, le 30 décembre 2010, de l'exécution du transfert, par la voie de mesures provisionnelles, la décision incidente du 5 janvier 2011 invitant l'intéressé à régulariser son recours, celui-ci étant dépourvu de motivation et de conclusions, le courrier du 12 janvier 2011, par lequel A._______ a régularisé son recours, a conclu à l'annulation de la décision attaquée, à l'octroi de l'asile, subsidiairement au prononcé d'une admission provisoire, et a demandé à être dispensé de l'avance des frais de procédure,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tendant à l'octroi de l'asile et de l'admission provisoire sortent dès lors du cadre du litige et sont irrecevables,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 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l'espèce, il ressort de l'unité centrale du système européen Eurodac et des déclarations du recourant que celui-ci a déposé une demande d'asile en Allemagne, le 1er juin 2007, laquelle a été définitivement rejetée, puis en Irlande, le 16 juillet 2008, d'où il a été renvoyé en Allemagne, séjournant ensuite en Italie avant de rejoindre la Suisse, que la procédure en vue d'un transfert en Allemagne, pays dans lequel la première demande d'asile a été déposée, a été menée en Suisse en conformité avec la règlementation en vigueur, que l'Allemagne, qui a formellement accepté la reprise en charge de l'intéressé, le 15 décembre 2010, est ainsi compétente pour le traitement de la demande d'asile de celui-ci, que ce point n'est pas contesté, que A._______ fait en revanche valoir qu'il ne peut pas être renvoyé dans son pays d'origine, où il dit être en danger, que l'Allemagne est toutefois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 recourant n'a pas fourni le moindre élément permettant de considérer que ce pays faillirait à ses obligations internationales en le renvoyant en Géorgie au mépris du principe de non refoulement ou de l'art. 3 CEDH, au cas où il invoquerait véritablement des éléments établissant un risque concret et sérieux d'y subir des traitements prohibés par les conventions précitées, que A._______ mentionne par ailleurs qu'il souffre de calculs rénaux qui l'ont contraint à subir des interventions chirurgicales en Suisse, que les éventuels traitements dont il aurait encore besoin pourront être dispensés en Allemagne, que ce pays doit en effet faire en sorte que les demandeurs d'asile reçoivent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l'intéressé ne fait nullement valoir que l'Allemagne refuserait ou renoncerait à une prise en charge médicale adéquate dans son cas, que les autorités d'exécution suisses devront cependant transmettre aux autorités allemandes les renseignements permettant celle-ci, que les certificats médicaux requis par le recourant auprès de ses médecins, comme mentionné dans le complément apporté au recours, seront donc utiles dans ce cadre, que dans ces conditions, le transfert en Allemagne se révèle licite, qu'en l'absence de motifs humanitaires au sens de l'art. 29a al. 3 OA 1, l'intéressé n'en ayant pas invoqué l'existence, il n'y a pas lieu d'appliquer la clause de souveraineté prévue à l'art. 3 par. 2 du règlement Dublin, que l'ODM a ainsi à juste titre refusé d'entrer en matière sur la demande d'asile du recourant en application de l'art. 34 al. 2 let. d LAsi et a prononcé son renvoi (ou transfert) de Suisse vers l'Allemagne,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21 décembre 2010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mesures provisionnelles octroyées le 30 décembre 2010 cessent de déployer leur effet avec le présent prononcé, que la demande de dispense de l'avance des frais de procédure est sans objet, dans la mesure où il est statué immédiatement sur le fond, que ces frais sont mis à la charge du recourant, conformément aux art. 63 al. 1 PA et 2 et 3 du règlement du 21 février 2008 concernant les frais, dépens et indemnités fixés par le Tribunal administratif fédéral [FITAF, RS 173.320.2]), le Tribunal administratif fédéral prononce: 1. Le recours est rejeté, dans la mesure où il est recevable. 2. La demande de dispense de paiement de l'avance des frais de procédure est sans objet. 3. Ces frais,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