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D-8852/2010 vom 5. Januar 2011</w:t>
      </w:r>
    </w:p>
    <w:p>
      <w:r>
        <w:t>Bundesverwaltungsgericht, 2011-01-05, DE</w:t>
      </w:r>
    </w:p>
    <w:p>
      <w:r>
        <w:rPr>
          <w:b/>
        </w:rPr>
        <w:t xml:space="preserve">Quelle: </w:t>
      </w:r>
      <w:r>
        <w:t>https://mcp.opencaselaw.ch/entscheid/bvger_D-8852_2010</w:t>
      </w:r>
    </w:p>
    <w:p>
      <w:r>
        <w:t>FR: TAF D-8852/2010 du 5 janvier 2011</w:t>
      </w:r>
    </w:p>
    <w:p>
      <w:r>
        <w:t>IT: TAF D-8852/2010 del 5 gennaio 2011</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In Bezug auf die in englischer Sprache abgefasste Beschwerde wird angesichts der kurzen gesetzlichen Behandlungsfrist (Art. 109 Abs. 2 AsylG) sowie aus prozessökonomischen Gründen und zufolge ihrer Verständlichkeit auf die Ansetzung einer Frist zur Beschwer­deverbesserung verzichtet. Die Beschwerde ist ansonsten frist- und formgerecht eingereicht (Art. 108 Abs. 2 AsylG, Art. 105 AsylG i.V.m. Art. 37 VGG und Art. 52 VwVG). Zudem ist der Beschwerdeführer durch die angefochtene Verfügung besonders berührt und hat ein schutzwürdiges Interesse an deren Aufhebung beziehungsweise Änderung, weshalb er zur Einreichung der Beschwerde legitimiert ist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w:t>
      </w:r>
    </w:p>
    <w:p>
      <w:r>
        <w:t>Bei Beschwerden gegen Nichteintretensentscheide, mit denen es das BFM ablehnt, das Asylgesuch auf seine Begründetheit hin zu überprüfen (Art. 32 - 35 AsylG), ist die Beurteilungskompetenz der Beschwer-deinstanz grundsätzlich auf die Frage beschränkt, ob die Vorinstanz zu Recht auf das Asylgesuch nicht eingetreten ist (vgl. die vom Bundesverwaltungsgericht fortgeführte Rechtsprechung der vormaligen Schweizerischen Asylrekurskommission [ARK] in Entscheidungen und Mittei-lungen der ARK [EMARK] 2004 Nr. 34 E. 2.1 S. 240 f. sowie Urteil des Bundesverwaltungsgerichts E-7878/2008 vom 31. Dezember 2008). Die Beschwerdeinstanz enthält sich einer selbständigen materiellen Prüfung und weist die Sache - sofern sie den Nichteintretensentscheid als unrechtmässig erachtet - zu neuer Entscheidung an die Vorinstanz zurück.</w:t>
      </w:r>
    </w:p>
    <w:p>
      <w:r>
        <w:rPr>
          <w:b/>
        </w:rPr>
        <w:t>E. 5.1</w:t>
      </w:r>
    </w:p>
    <w:p>
      <w:r>
        <w:t>Auf Asylgesuche wird in der Regel nicht eingetreten, wenn Asyl­suchende in einen Drittstaat ausreisen können, welcher für die Durch­führung des Asyl- und Wegweisungsverfahrens staatsvertraglich zu­ständig ist (Art. 34 Abs. 2 Bst. d AsylG).</w:t>
      </w:r>
    </w:p>
    <w:p>
      <w:r>
        <w:rPr>
          <w:b/>
        </w:rPr>
        <w:t>E. 5.2</w:t>
      </w:r>
    </w:p>
    <w:p>
      <w:r>
        <w:t>Das BFM hielt zur Begründung seines Nichteintretensentscheids im Wesentlichen fest, mit der Umsetzung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verpflichte sich die Schweiz, die Dublin-II-Verordnung anzuwenden. Diese enthalte Kriterien, um denjenigen Dublin-Staat zu bestimmen, der zuständig sei, das Asyl- und Wegwei-sungsverfahren durchzuführen. Der Beschwerdeführer gebe zu Protokoll, dass er in Italien am 8. September 2009 sowie am 11. November 2009 ein Asylgesuch eingereicht habe. Dies werde durch den Abgleich der Fingerabdrücke mit der Zentraleinheit EURODAC bestätigt. Die italie-nischen Behörden hätten innerhalb der festgelegten Frist zum Übernah­meersuchen des BFM keine Stellung genommen. Somit liege gemäss DAA und unter Anwendung von Art. 20 Abs. 1 Bst. c Dublin-II-VO die Zuständigkeit, das Asyl- und Wegweisungsverfahren durchzuführen, bei Italien. Die Überstellung nach Italien habe - vorbehältlich allfälliger Unterbrechungen oder Verlängerungen der Überstellungsfrist (Art. 19 f. Dublin-II-VO) - bis spätestens am 15. Juni 2011 zu erfolgen. Die Folge eines Nichteintretensentscheids sei gemäss Art. 44 Abs. 1 AsylG in der Regel die Wegweisung aus der Schweiz. Da der Be­schwerdeführer in einen Drittstaat reisen könne, in dem er Schutz vor Rückschiebung im Sinne von Art. 5 Abs. 1 AsylG finde, sei das Non-Refoulement-Gebot bezüglich des Heimat- oder Herkunftsstaates nicht zu prüfen. Ferner bestünden keine Hinweise auf eine Verletzung von Art. 3 der Konvention vom 4. November 1950 zum Schutze der Menschen­rechte und Grundfreiheiten (EMRK, SR 0.101) im Falle einer Rückkehr des Beschwerdeführers nach Italien. Weder die in Italien herrschende Situation noch andere Gründe sprächen gegen die Zumutbarkeit der Wegweisung in diesen Staat. Ausserdem sei der Vollzug der Wegweisung technisch möglich und praktisch durchführbar. Italien habe der Rückübernahme stillschweigend zugestimmt. Schliesslich hätten Be­schwerden gegen Nichteintretensentscheide gemäss Art. 34 Abs. 2 Bst. d AsylG gestützt auf Art. 107a AsylG keine aufschiebende Wirkung.</w:t>
      </w:r>
    </w:p>
    <w:p>
      <w:r>
        <w:rPr>
          <w:b/>
        </w:rPr>
        <w:t>E. 5.3</w:t>
      </w:r>
    </w:p>
    <w:p>
      <w:r>
        <w:t>Aus den Akten ergibt sich, dass der Beschwerdeführer Ende August 2008 in Italien einreiste, wo er am 8. September 2009 daktyloskopisch registriert wurde und er am selben Tag ein Asylgesuch einreichte. Gestützt auf die Aussagen des Beschwerdeführers und die EURODAC-Treffer ist davon auszugehen, dass er sich bis zu seiner Ankunft in der Schweiz ununterbrochen in Italien aufhielt. Da das BFM die italienischen Behörden am 1. Dezember 2010 um Wiederaufnahme des Beschwer­deführers gemäss Art. 16 Abs. 1 Bst. c Dublin-II-VO ersuchte und diese die Frist zur Stellungnahme ungenutzt verstreichen liessen, liegt angesichts der Verfristung eine stillschweigende Zusage zur Rücküber­nahme des Beschwerdeführers gemäss Art. 20 Abs. 1 Bst. c Dublin-II-VO vor, weshalb der Beschwerdeführer somit ohne Weiteres in den Dublin-Staat Italien ausreisen kann, welcher staatsvertraglich zuständig ist. An dieser Einschätzung ändern auch die anlässlich der Gewährung des rechtlichen Gehörs geäusserten Bedenken bezüglich der Lebensbe­dingungen in Italien (keine Arbeit, keine Wohnung) nichts. Das Gericht verkennt zwar nicht, dass Asylsuchende bei der Unterkunft, der Arbeit und dem Zugang zur Infrastruktur in Italien gewissen Schwierigkeiten ausgesetzt sein können. Italien ist aber unter anderem Signatarstaat der EMRK und des Übereinkommens vom 10. Dezember 1984 gegen Folter und andere grausame, unmenschliche oder erniedrigende Behandlung oder Strafe (FoK, SR 0.105) und es bestehen keine konkreten Hinweise dafür, dieses Land werde sich im vorliegenden Fall nicht an die aus diesen Übereinkommen resultierenden Verpflichtungen halten. Gemäss Kenntnissen des Bundesverwaltungsgerichts nehmen zudem neben staatlichen Behörden auch private Hilfsorganisationen sich Dublin-Rückkehrenden an. Unter diesen Umständen sind daher keine konkreten Anhaltspunkte dafür ersichtlich, der Beschwerdeführer würde im Falle einer Rückkehr nach Italien in eine existenzbedrohende Notlage geraten, zumal weder den Akten noch der Beschwerde Hinweise auf eine besondere Verletzlichkeit des Beschwerdeführers entnommen werden können. Angesichts der gesamten Umstände erweist sich der Vollzug der Wegweisung nach Italien in Berücksichtigung der entscheidrelevanten Aspekte - insbesondere unter dem Blickwinkel von Art. 3 EMRK - als zulässig und zumutbar, weshalb vorliegend kein Anlass zum Selbsteintritt besteht.</w:t>
      </w:r>
    </w:p>
    <w:p>
      <w:r>
        <w:rPr>
          <w:b/>
        </w:rPr>
        <w:t>E. 5.4</w:t>
      </w:r>
    </w:p>
    <w:p>
      <w:r>
        <w:t>Das BFM ist in Anwendung von Art. 34 Abs. 2 Bst. d AsylG demnach zu Recht auf das Asylgesuch des Beschwerdeführers nicht eingetreten.</w:t>
      </w:r>
    </w:p>
    <w:p>
      <w:r>
        <w:rPr>
          <w:b/>
        </w:rPr>
        <w:t>E. 6.1</w:t>
      </w:r>
    </w:p>
    <w:p>
      <w:r>
        <w:t>Das Nichteintreten auf ein Asylgesuch hat in der Regel die Weg­weisung aus der Schweiz zur Folge (Art. 44 Abs. 1 AsylG). Vorliegend ist keine Ausnahme von diesem Grundsatz ersichtlich, weshalb die Wegweisung zu bestätigen ist (vgl. BVGE 2008/34 E. 9.2). In Verfahren nach Art. 34 Abs. 2 Bst. d AsylG ist die Frage nach der Zulässigkeit und Möglichkeit des Wegweisungsvollzugs regelmässig bereits Vorausset­zung (und nicht erst Regelfolge) des Nichteintretensentscheids. Auf die Frage einer drohenden Verletzung des Non-Refoulement-Gebots muss daher an dieser Stelle nicht weiter eingegangen werden.</w:t>
      </w:r>
    </w:p>
    <w:p>
      <w:r>
        <w:rPr>
          <w:b/>
        </w:rPr>
        <w:t>E. 6.2</w:t>
      </w:r>
    </w:p>
    <w:p>
      <w:r>
        <w:t>Weiter stellt sich die Frage nach der Zumutbarkeit des Weg­weisungsvollzugs in Verfahren nach Art. 34 Abs. 2 Bst. d AsylG nicht unter dem Aspekt von Art. 83 Abs. 1 und 4 des Bundesgesetzes vom 16. Dezember 2005 über die Ausländerinnen und Ausländer (AuG, SR 142.20), sondern ebenfalls vor der Prüfung des Nichteintretens im Rahmen des Selbsteintrittsrechts oder gegebenenfalls - sofern sich Familienmitglieder in verschiedenen Dublin-Staaten befinden und allenfalls zusammengeführt werden sollten - bei der Ausübung der sogenannten Humanitären Klausel (Art. 15 Dublin-II-VO).</w:t>
      </w:r>
    </w:p>
    <w:p>
      <w:r>
        <w:rPr>
          <w:b/>
        </w:rPr>
        <w:t>E. 6.3</w:t>
      </w:r>
    </w:p>
    <w:p>
      <w:r>
        <w:t>Nach dem Gesagten sind die vom BFM verfügte Wegweisung und deren Vollzug nach Italien zu bestätigen.</w:t>
      </w:r>
    </w:p>
    <w:p>
      <w:r>
        <w:rPr>
          <w:b/>
        </w:rPr>
        <w:t>E. 7</w:t>
      </w:r>
    </w:p>
    <w:p>
      <w:r>
        <w:t>Dem Beschwerdeführer ist es nicht gelungen darzutun, inwiefern die angefochtene Verfügung Bundesrecht verletzt, den rechtserheblichen Sachverhalt unrichtig oder unvollständig feststellt oder unangemessen ist (Art. 106 AsylG), weshalb die Beschwerde abzuweisen ist.</w:t>
      </w:r>
    </w:p>
    <w:p>
      <w:r>
        <w:rPr>
          <w:b/>
        </w:rPr>
        <w:t>E. 8</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