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D-8816/2010 vom 6. Januar 2011</w:t>
      </w:r>
    </w:p>
    <w:p>
      <w:r>
        <w:t>Bundesverwaltungsgericht, 2011-01-06, DE</w:t>
      </w:r>
    </w:p>
    <w:p>
      <w:r>
        <w:rPr>
          <w:b/>
        </w:rPr>
        <w:t xml:space="preserve">Quelle: </w:t>
      </w:r>
      <w:r>
        <w:t>https://mcp.opencaselaw.ch/entscheid/bvger_D-8816_2010</w:t>
      </w:r>
    </w:p>
    <w:p>
      <w:r>
        <w:t>FR: TAF D-8816/2010 du 6 janvier 2011</w:t>
      </w:r>
    </w:p>
    <w:p>
      <w:r>
        <w:t>IT: TAF D-8816/2010 del 6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D-8816/2010 Urteil vom 6. Januar 2011 Besetzung Einzelrichter Hans Schürch, mit Zustimmung von Richterin Christa Luterbacher; Gerichtsschreiberin Anna Dürmüller Leibundgut. Parteien A._______, geboren [...], Armenien, Beschwerdeführer, gegen Bundesamt für Migration (BFM), Quellenweg 6, 3003 Bern, Vorinstanz. Gegenstand Nichteintreten auf Asylgesuch und Wegweisung; Verfügung des BFM vom 21. Dezember 2010 / N [...]. Das Bundesverwaltungsgericht stellt fest, dass der Beschwerdeführer, ein armenischer Staatsangehöriger mit letztem Wohnsitz in Z._______, am 2. März 2010 erstmals in der Schweiz um Asyl nachsuchte, dass er dabei geltend machte, er habe eine kleine Fischzucht gehabt und sei von einem General, der in der Nähe eine grosse Fischzucht betrieben habe, sowie dessen Angehörigen sabotiert und an Leib und Leben bedroht worden, um ihn dazu zu bewegen, seine Fischzucht aufzugeben oder an den General zu verkaufen, dass das Bundesamt auf dieses Asylgesuch mit Verfügung vom 12. April 2010 gestützt auf Art. 32 Abs. 2 Bst. a des Asylgesetzes vom 26. Juni 1998 (AsylG, SR 142.31) nicht eintrat und die Wegweisung aus der Schweiz sowie den Vollzug anordnete, dass das Bundesverwaltungsgericht die dagegen erhobene Beschwerde mit Urteil vom 20. April 2010 abwies, dass der Beschwerdeführer am 25. Mai 2010 in der Schweiz ein zweites Asylgesuch einreichte und geltend machte, er habe die Schweiz in der Zwischenzeit nicht verlassen, dass er zur Begründung des Asylgesuchs im Wesentlichen auf die bereits im ersten Asylverfahren geltend gemachten Gründe verwies und anfügte, er habe im März 2008 an Protestdemonstrationen in Eriwan teilgenommen und sei deswegen vorübergehend festgenommen worden, was er bisher aus Angst vor dem armenischen Staatssicherheitsdienst verschwiegen habe, dass die Behörden ihn deswegen nicht vor dem General schützen würden, dass der General inzwischen seine Fischzucht, sein Haus und sein Grundstück beschlagnahmt habe, dass das BFM auf das zweite Asylgesuch des Beschwerdeführers mit Verfügung vom 8. Juli 2010 gestützt auf Art. 32 Abs. 2 Bst. e AsylG nicht eintrat und die Wegweisung aus der Schweiz sowie den Vollzug anordnete, dass das Bundesverwaltungsgericht die dagegen erhobene Beschwerde vom 10. Juli 2010 mit Urteil vom 26. Juli 2010 abwies, dass für den Inhalt der beiden ersten Asylverfahren auf die Akten zu verweisen ist, dass der Beschwerdeführer am 15. November 2010 im Empfangs- und Verfahrenszentrum [...] ein drittes Mal um Asyl nachsuchte, dass er nach dem Transfer ins Transitzentrum [...] dort am 9. Dezember 2010 summarisch befragt wurde, dass ihm das BFM tags darauf zudem das rechtliche Gehör zu einem allfälligen Nichteintretensentscheid gemäss Art. 32 Abs. 2 Bst. e AsylG gewährte, dass der Beschwerdeführer anlässlich der Befragung respektive im Rahmen des ihm gewährten rechtlichen Gehörs erklärte, er sei zwischen dem zweiten und dem dritten (aktuellen) Asylgesuch nicht ins Heimatland zurückgekehrt, sondern habe sich vom 10. August 2010 bis zum 15. November 2010 in Frankreich aufgehalten, wo er ein Asylgesuch gestellt habe, dass die französischen Behörden auf sein Asylgesuch nicht eingetreten seien, weil er bereits in der Schweiz Asylgesuche gestellt habe, dass Frankreich ihn in die Schweiz habe ausschaffen wollen (Dublin-Verfahren), er jedoch selbständig in die Schweiz zurückgekehrt sei, dass der Beschwerdeführer dieselben Asylgründe vorbrachte wie bereits im ersten und zweiten Asylgesuch, dass er erklärte, er habe keine Neuigkeiten aus Armenien, aber seine Probleme und Feinde existierten nach wie vor, die Situation sei unverändert, dass es sich bei den Neffen des Generals um Mafiosi handle und er Angst vor ihrer Rache habe, weshalb er nicht nach Armenien zurückkehren könne, zumal er dort keine Lebensgrundlage mehr habe, dass für den weiteren Inhalt der Aussagen auf die Protokolle bei den Akten zu verweisen ist, dass das BFM mit Verfügung vom 21. Dezember 2010 - gleichentags eröffnet - in Anwendung von Art. 32 Abs. 2 Bst. e AsylG auf das dritte Asylgesuch des Beschwerdeführers nicht eintrat und die Wegweisung aus der Schweiz sowie den Vollzug anordnete, dass die Vorinstanz zur Begründung ihres Entscheids im Wesentlichen ausführte, das zweite Asylverfahren des Beschwerdeführers sei am 26. Juli 2010 (Datum Beschwerdeurteil) rechtskräftig abgeschlossen worden, dass der Beschwerdeführer im vorliegenden, dritten Asylverfahren ausgesagt habe, es hätten sich seit dem Abschluss des zweiten Asylverfahrens keine neuen Sachverhaltselemente ergeben, dass er nach wie vor einen Racheakt seitens der Neffen des Generals befürchte und zudem geltend mache, er habe in Armenien keine Existenzgrundlage und könne von niemandem Schutz erwarten, weshalb er eine Rückkehr dorthin nicht überleben würde, dass die Asylgründe des Beschwerdeführers jedoch bereits im Rahmen der beiden vorgängigen Asylverfahren geprüft und für unglaubhaft befunden worden seien, weshalb die erneut geäusserten respektive aus vorgängigen Vorbringen abgeleiteten Befürchtungen und Probleme ebenfalls unglaubhaft seien, dass insgesamt keine Hinweise auf seit dem letzten Asylverfahren eingetretene Ereignisse vorlägen, welche geeignet wären, die Flücht­lingseigenschaft zu begründen, oder die für die Gewährung vorübergehenden Schutzes relevant wären, dass der Vollzug der Wegweisung durchführbar sei, dass der Beschwerdeführer mit Eingabe an das Bundesverwaltungsge­richt vom 27. Dezember 2010 (Poststempel) gegen diesen Entscheid Beschwerde erhob und dabei (sinngemäss) beantragte, die angefochtene Verfügung sei aufzuheben und auf das Asylgesuch sei einzutreten, (eventuell) sei die vorläufige Aufnahme anzuordnen, dass in prozessualer Hinsicht um Gewährung der unentgeltlichen Rechtspflege im Sinne von Art. 65 Abs. 1 des Bundesgesetzes vom 20. Dezember 1968 über das Verwaltungsverfahren (VwVG, SR 172.021) sowie um Verzicht auf die Erhebung eines Kostenvorschusses ersucht wurde, dass auf den Inhalt der Beschwerde, soweit entscheidrelevant, in den nachfolgenden Erwägungen Bezug genommen wird, dass die vorinstanzlichen Akten am 28. Dezember 2010 beim Bundesverwaltungsgericht eintrafen (Art. 109 Abs. 2 AsylG), dass das Bundesverwaltungsgericht gleichentags den Eingang der Beschwerde bestätigte,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zwei Asylverfahren erfolglos durchlaufen hat, dass er den Akten zufolge seit der Einreichung seines ersten Asylgesuchs im März 2010 nicht mehr in sein Heimatland zurückgekehrt ist, dass er im vorliegenden, dritten Asylgesuch keine neuen Asylgründe vorbrachte, sondern auf die bereits im ersten (und später auch im zweiten) Asylverfahren geltend gemachten Gründe verwies, welche jedoch in den vorangehenden, rechtskräftig abgeschlossenen Verfahren für unglaubhaft befunden worden waren, dass der Beschwerdeführer ausdrücklich erklärte, es hätten sich seit dem Abschluss des zweiten Asylverfahrens keine neuen Asylgründe oder damit zusammenhängende neue Sachverhaltselemente ergeben (vgl. C1 S. 5 und C10 S. 2), dass er auch in seiner Beschwerdeeingabe keine neuen Sachverhalts­aspekte darlegte, sondern im Wesentlichen seine bisherigen Ausführungen wiederholte, dass dem dritten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das dritte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in dieser Materie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der genannten,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ersichtlich sind (Art. 3 der Konvention vom 4. November 1950 zum Schutze der Menschenrechte und Grundfreiheiten [EMRK, SR 0.101]), die dem Beschwerdeführer in Armenien droht, dass sich der Vollzug für Ausländerinnen und Ausländer als unzumutbar erweist, wenn sie im Heimat- oder Herkunftsstaat auf Grund von Situationen wie Krieg, Bürgerkrieg, allgemeiner Gewalt und medizinischer Notlage konkret gefährdet sind (Art. 83 Abs. 4 AuG), dass - wie bereits in den Urteilen des Bundesverwaltungsgerichts vom 20. April 2010 und 26. Juli 2010 festgehalten worden war - weder die allgemeine Lage in Armenien noch individuelle Gründe auf eine konkrete Gefährdung im Falle einer Rückkehr schliessen lassen, dass in Armenien keine Situation allgemeiner Gewalt herrscht, dass es sich beim Beschwerdeführer um einen alleinstehenden jungen Mann ohne aktenkundige gesundheitliche Probleme handelt, welcher vor der Ausreise als Fischzüchter und Kleinhändler arbeitete, dass es ihm durchaus zuzumuten ist, bei einer Rückkehr nach Armenien erneut einer Erwerbstätigkeit nachzugehen, um so seinen Lebens­unterhalt zu bestreiten, dass er im Heimatland zumindest über zwei Onkel verfügt, welche ihn bei Bedarf unterstützen könnten, dass nach dem Gesagten nicht zu erwarten ist, der Beschwerdeführer würde bei einer Rückkehr in sein Heimatland in eine existenzbedrohende Situation geraten, weshalb der Vollzug der Wegweisung im heutigen Zeitpunkt insgesamt als zumutbar zu erachten ist, dass der Vollzug der Wegweisung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 Zustellung erfolgt an: - den Beschwerdeführer durch Vermittlung des [...] (Einschreiben; Beilage: Einzahlungsschein) - das BFM, [...] (per Telefax zu den Akten Ref.-Nr. N [...], mit der Bitte um Eröffnung des Urteils an den Beschwerdeführer und um Zustellung der beiliegenden Empfangsbestätigung an das Bundesverwaltungsgericht) - [die zuständige kantonale Behörde]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