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D-8812/2025 vom 9. Februar 2026</w:t>
      </w:r>
    </w:p>
    <w:p>
      <w:r>
        <w:t>Bundesverwaltungsgericht, 2026-02-09, IT</w:t>
      </w:r>
    </w:p>
    <w:p>
      <w:r>
        <w:rPr>
          <w:b/>
        </w:rPr>
        <w:t xml:space="preserve">Quelle: </w:t>
      </w:r>
      <w:r>
        <w:t>https://mcp.opencaselaw.ch/entscheid/bvger_D-8812_2025</w:t>
      </w:r>
    </w:p>
    <w:p>
      <w:r>
        <w:t>FR: TAF D-8812/2025 du 9 février 2026</w:t>
      </w:r>
    </w:p>
    <w:p>
      <w:r>
        <w:t>IT: TAF D-8812/2025 del 9 febbraio 2026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1'000.- sono poste a carico della ricorrente. Il succitato importo dev'essere versato alla cassa del Tribunale entro un termine di 30 giorni dalla spedizione della presente decisione.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La cancelliera: Manuel Borla Soraia Gisela Magalhaes Quental Data di spedizione: Comunicazione a: - ricorrente (raccomandata; allegato: fattura) - SEM, per l'incarto [...] (in copia) - Autorità cantonale competente (in copia)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