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D-8799/2010 vom 7. Januar 2011</w:t>
      </w:r>
    </w:p>
    <w:p>
      <w:r>
        <w:t>Bundesverwaltungsgericht, 2011-01-07, IT</w:t>
      </w:r>
    </w:p>
    <w:p>
      <w:r>
        <w:rPr>
          <w:b/>
        </w:rPr>
        <w:t xml:space="preserve">Quelle: </w:t>
      </w:r>
      <w:r>
        <w:t>https://mcp.opencaselaw.ch/entscheid/bvger_D-8799_2010</w:t>
      </w:r>
    </w:p>
    <w:p>
      <w:r>
        <w:t>FR: TAF D-8799/2010 du 7 janvier 2011</w:t>
      </w:r>
    </w:p>
    <w:p>
      <w:r>
        <w:t>IT: TAF D-8799/2010 del 7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entro un termine di 30 giorni dalla data di spedizione della presente decisione.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