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D-8797/2010 vom 6. Januar 2011</w:t>
      </w:r>
    </w:p>
    <w:p>
      <w:r>
        <w:t>Bundesverwaltungsgericht, 2011-01-06, IT</w:t>
      </w:r>
    </w:p>
    <w:p>
      <w:r>
        <w:rPr>
          <w:b/>
        </w:rPr>
        <w:t xml:space="preserve">Quelle: </w:t>
      </w:r>
      <w:r>
        <w:t>https://mcp.opencaselaw.ch/entscheid/bvger_D-8797_2010</w:t>
      </w:r>
    </w:p>
    <w:p>
      <w:r>
        <w:t>FR: TAF D-8797/2010 du 6 janvier 2011</w:t>
      </w:r>
    </w:p>
    <w:p>
      <w:r>
        <w:t>IT: TAF D-8797/2010 del 6 gennaio 2011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600.- sono poste a carico del ricorrente. Tale ammontare deve essere versato alla cassa del Tribunale entro un termine di 30 giorni dalla data di spedizione della presente decisione.</w:t>
      </w:r>
    </w:p>
    <w:p>
      <w:r>
        <w:rPr>
          <w:b/>
        </w:rPr>
        <w:t>E. 3</w:t>
      </w:r>
    </w:p>
    <w:p>
      <w:r>
        <w:t>Questa sentenza è comunicata al ricorrente, all'UFM ed all'autorità cantonale competente. Il giudice unico: La cancelliera: Pietro Angeli-Busi Lydia Lazar Köhli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