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D-8793/2010 vom 5. Januar 2011</w:t>
      </w:r>
    </w:p>
    <w:p>
      <w:r>
        <w:t>Bundesverwaltungsgericht, 2011-01-05, DE</w:t>
      </w:r>
    </w:p>
    <w:p>
      <w:r>
        <w:rPr>
          <w:b/>
        </w:rPr>
        <w:t xml:space="preserve">Quelle: </w:t>
      </w:r>
      <w:r>
        <w:t>https://mcp.opencaselaw.ch/entscheid/bvger_D-8793_2010</w:t>
      </w:r>
    </w:p>
    <w:p>
      <w:r>
        <w:t>FR: TAF D-8793/2010 du 5 janvier 2011</w:t>
      </w:r>
    </w:p>
    <w:p>
      <w:r>
        <w:t>IT: TAF D-8793/2010 del 5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D-8793/2010 Urteil vom 5. Januar 2011 Besetzung Einzelrichter Robert Galliker, mit Zustimmung von Richter Bruno Huber; Gerichtsschreiberin Daniela Brüschweiler. Parteien A._______, geboren (...), Nigeria, (...) Beschwerdeführer, gegen Bundesamt für Migration (BFM), Quellenweg 6, 3003 Bern, Vorinstanz . Gegenstand Nichteintreten auf Asylgesuch und Wegweisung (Dublin-Verfahren); Verfügung des BFM vom 16. Dezember 2010 / N (...). Das Bundesverwaltungsgericht stellt fest, dass der Beschwerdeführer eigenen Angaben zufolge seinen Heimatstaat im Jahr 2008 verliess und über verschiedene Länder nach Italien reiste, wo er sich bis zu seiner Einreise in die Schweiz am 11. November 2010 aufhielt, dass er am Tag seiner Einreise in die Schweiz im Empfangs- und Verfahrenszentrum (EVZ) B._______ um Asyl nachsuchte, dass das BFM aufgrund einer Abfrage der EURODAC-Datenbank feststellte, der Beschwerdeführer sei am (...) 2008 durch die italienischen Behörden daktyloskopisch erfasst worden, dass für die Aussagen des Beschwerdeführers zur Verfolgungssituation im Heimatland auf die Akten verwiesen wird, dass dem Beschwerdeführer im Rahmen seiner Befragung zur Person und zu den Asylgründen vom 18. November 2010 im EVZ B._______ das rechtliche Gehör zum EURODAC-Ergebnis sowie zu einer allfälligen Wegweisung nach Italien gewährt wurde, dass er dabei angab, er habe in Italien ein Asylgesuch gestellt, welches erstinstanzlich abgelehnt worden sei, dass er dort von Almosen habe leben müssen und nicht dorthin zurückkehren wolle, da er in Italien keine Arbeit und keine Unterkunft habe, dass das BFM mit Verfügung vom 16. Dezember 2010 - eröffnet am 23. Dezember 2010 -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C._______ mit dem Vollzug der Wegweisungsverfügung beauftragte, festhielt, eine Beschwerde gegen diese Verfügung habe keine aufschiebende Wirkung, und ihm die editionspflichtigen Akten gemäss Aktenverzeichnis aushändigte, dass das BFM zur Begründung im Wesentlichen anführte, mit Datum vom 2. Oktober 2008 habe der Beschwerdeführer in Italien um Asyl ersucht,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die Zuständigkeit auf Italien übergegangen sei, da Italien innerhalb der festgesetzten Frist nicht geantwortet habe, dass die Rückführung - vorbehältlich einer allfälligen Unterbrechung oder Verlängerung - bis spätestens am 14. Juni 2011 zu erfolgen habe, dass die Aussagen des Beschwerdeführers anlässlich der Gewährung des rechtlichen Gehörs zu einer Wegweisung nach Italien kein Hindernis für eine Wegweisung nach Italien darstellten, dass somit auf das Asylgesuch nicht einzutreten sei, die Wegweisung aus der Schweiz die Regelfolge des Nichteintretens auf ein Asylgesuch und der Vollzug der Wegweisung nach Italien zulässig, zumutbar und möglich sei, dass der Beschwerdeführer mit Eingabe vom 24. Dezember 2010 gegen diesen Entscheid beim Bundesverwaltungsgericht Beschwerde erhob und dabei (sinngemäss) beantragte, der angefochtene Entscheid sei aufzuheben und zur Neubeurteilung an die Vorinstanz zurückzuweisen, dass auf die Begründung - soweit entscheidwesentlich - in den nachfolgenden Erwägungen eingegangen wird, dass das Bundesverwaltungsgericht den Vollzug der Wegweisung mit Verfügung vom 27. Dezember 2010 per sofort aussetzte,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Italien daktyloskopisch erfasst worden ist, als er in Venedig ein Asylgesuch einreichte, dass demnach Italien in Bezug auf eine Wiederaufnahme des Beschwerdeführers zuständig ist, dass hinsichtlich des Einwandes des Beschwerdeführers, er sei in Italien auf Almosen angewiesen gewesen und habe dort weder eine Arbeit noch eine Unterkunft besessen, festzuhalten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(vgl. im Sinne von Beispielen Urteile des Bundesverwaltungsgerichts E-4109/2009 vom 17. August 2009 und E-6195/2009 vom 30. Oktober 2009),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im Übrigen weder den vorinstanzlichen Akten noch der Beschwerde-schrift Hinweise auf eine besondere Verletzlichkeit des Beschwerde-führers entnommen werden können, dass somit ohne weiteren Begründungsaufwand davon auszugehen ist, das BFM habe keine Veranlassung zu einem Selbsteintritt gehabt,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für die Ausübung des Selbsteintrittsrechts (Art. 3 Abs. 2 Dublin-II-VO) besteht, weshalb der vom Bundesamt verfügte Vollzug der Wegweisung nach Italien zu bestätigen ist, dass es dem Beschwerdeführer nicht gelungen ist darzutun, inwiefern die angefochtene Verfügung Bundesrecht verletzt, den rechtserheblichen Sachverhalt unrichtig oder unvollständig feststellt oder unangemessen ist (Art. 106 AsylG), weshalb die Beschwerde abzuweisen ist, dass der am 27. Dezember 2010 verfügte Vollzugsstopp mit vorliegendem Entscheid in der Hauptsache hinfällig wird,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Robert Galliker Daniela Brüschweiler Versand: 4. Zustellung erfolgt an: - den Beschwerdeführer (Einschreiben; Beilage: Einzahlungsschein) - das BFM, Dublin Office 1, mit den Akten N (...) (vorab per Telefax) - das Migrationsamt des Kantons (C._______) ad (...)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