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D-8772/2010 vom 5. April 2011</w:t>
      </w:r>
    </w:p>
    <w:p>
      <w:r>
        <w:t>Bundesverwaltungsgericht, 2011-04-05, FR</w:t>
      </w:r>
    </w:p>
    <w:p>
      <w:r>
        <w:rPr>
          <w:b/>
        </w:rPr>
        <w:t xml:space="preserve">Quelle: </w:t>
      </w:r>
      <w:r>
        <w:t>https://mcp.opencaselaw.ch/entscheid/bvger_D-8772_2010</w:t>
      </w:r>
    </w:p>
    <w:p>
      <w:r>
        <w:t>FR: TAF D-8772/2010 du 5 avril 2011</w:t>
      </w:r>
    </w:p>
    <w:p>
      <w:r>
        <w:t>IT: TAF D-8772/2010 del 5 aprile 2011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compensé avec l'avance de frais de Fr. 600.- versée le 19 janvier 2011.</w:t>
      </w:r>
    </w:p>
    <w:p>
      <w:r>
        <w:rPr>
          <w:b/>
        </w:rPr>
        <w:t>E. 3</w:t>
      </w:r>
    </w:p>
    <w:p>
      <w:r>
        <w:t>L'avis de recherche du 12 avril 2007 est confisqué.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