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D-876/2017 vom 20. Februar 2017</w:t>
      </w:r>
    </w:p>
    <w:p>
      <w:r>
        <w:t>Bundesverwaltungsgericht, 2017-02-20, DE</w:t>
      </w:r>
    </w:p>
    <w:p>
      <w:r>
        <w:rPr>
          <w:b/>
        </w:rPr>
        <w:t xml:space="preserve">Quelle: </w:t>
      </w:r>
      <w:r>
        <w:t>https://mcp.opencaselaw.ch/entscheid/bvger_D-876_2017</w:t>
      </w:r>
    </w:p>
    <w:p>
      <w:r>
        <w:t>FR: TAF D-876/2017 du 20 février 2017</w:t>
      </w:r>
    </w:p>
    <w:p>
      <w:r>
        <w:t>IT: TAF D-876/2017 del 20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D-876/2017 Urteil vom 20. Februar 2017 Besetzung Einzelrichterin Daniela Brüschweiler, mit Zustimmung von Richterin Claudia Cotting-Schalch; Gerichtsschreiberin Kathrin Mangold Horni. Parteien A._______, geboren am (...), Eritrea, Beschwerdeführer, gegen Staatssekretariat für Migration (SEM), Quellenweg 6, 3003 Bern, Vorinstanz. Gegenstand Nichteintreten auf Asylgesuch und Wegweisung (Dublin-Verfahren); Verfügung des SEM vom 26. Januar 2017 / N (...). Das Bundesverwaltungsgericht stellt fest, dass der Beschwerdeführer am 28. Dezember 2016 in der Schweiz um Asyl nachsuchte, dass er aufgrund der geäusserten Beschwerden nach Fraktur des linken Unterarms noch gleichentags zur Untersuchung an einen Arzt überwiesen wurde, dass ein Abgleich der Fingerabdrücke des Beschwerdeführers mit der "Eurodac"-Datenbank durch das SEM ergab, dass er bei der illegalen Einreise in Italien (B._______) am 25. November 2016 ein erstes Mal und bei der Stellung eines Asylgesuches am 5. Dezember 2016 ein zweites Mal daktyloskopisch erfasst worden war, dass am 9. Januar 2017 im Empfangs- und Verfahrenszentrum (EVZ) C._______ die Befragung zur Person (BzP) stattfand und dem Beschwerdeführer dabei das rechtliche Gehör zur mutmasslichen Zuständigkeit Italiens für die Durchführung des Asyl- und Wegweisungsverfahrens sowie einer Wegweisung dorthin gewährt wurde, dass er diesbezüglich vorbrachte, er habe von Anfang an zu seiner Mutter in die Schweiz reisen wollen und in der Annahme, die italienischen Behörden würden ihn zu ihr in die Schweiz schicken, in Italien Asyl beantragte, dass er lange in Italien gewartet habe und schliesslich eigenständig in die Schweiz gefahren sei, dass ihm an der BzP auch das rechtliche Gehör zu allfälligen medizinischen Beeinträchtigungen gewährt wurde, wobei er erklärte, er spreche diesbezüglich nichts gegen seine Rückkehr in den Heimat- oder Herkunftsstaat, dass das SEM mit Verfügung vom 26. Januar 2017 - eröffnet am 3. Februar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Februar 2017 gegen diesen Entscheid beim Bundesverwaltungsgericht Beschwerde erhob und dabei beantragte, die SEM-Verfügung vom 26. Januar 2017 sei aufzuheben und es sei seine Flüchtlingseigenschaft anzuerkennen, eventualiter sei festzustellen, dass der Vollzug der Wegweisung unzulässig, unzumutbar sowie unmöglich sei und in der Folge die vorläufige Aufnahme anzuordnen, dass ihm in der Schweiz zumindest so lange ein Aufenthaltsrecht zu gewähren sei, bis sein Arm vollständig geheilt sei, dass in prozessualer Hinsicht darum ersucht wurde, es sei der Beschwerde die aufschiebende Wirkung zu gewähren, überdies sei dem Beschwerdeführer die unentgeltlichen Prozessführung zu gewähren und ein amtlicher Rechtsbeistand beizuordnen und es sei auf die Erhebung eines Kostenvorschusses zu verzichten, dass zusammen mit der Beschwerdeschrift ein Brief einer Schweizer Freundin der Mutter des Beschwerdeführers eingereicht wurde, dass die Instruktionsrichterin am 10. Februar 2017 den Vollzug der Überstellung gestützt auf Art. 56 VwVG per sofort einstweilen aussetzte, dass die vorinstanzlichen Akten am 14. Februar 2017 beim Bundesverwaltungsgericht eintrafen (Art. 109 Abs. 1 AsylG), und zieht in Erwägung, dass das Bundesverwaltungsgericht auf dem Gebiet des Asyls in der Regel -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Asylrechts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in der Beschwerde gestellten Antrag auf Anerkennung der Flüchtlingseigenschaft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dieser am 5. Dezember 2016 in Italien ein Asylgesuch eingereicht hatte, dass das SEM die italienischen Behörden am 11. Januar 2017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grundsätzlich gegeben ist, dass sich - wie das SEM in seiner angefochtenen Verfügung bemerkte - auch aus dem Umstand, dass die Mutter sowie die beiden Halbgeschwister und ein Onkel in der Schweiz leben (vgl. Vorakten SEM A9 S. 6), kein Zuständigkeitskriterium für die Schweiz ableiten lässt, da der volljährige Beschwerdeführer nicht als Familienangehöriger im Sinne von Art. 2 Bst. g Dublin-III-VO gilt, dass auch die vom Beschwerdeführer anlässlich der BzP gemachte Aussage, er habe von Anfang an zu seiner Mutter in die Schweiz reisen wollen (vgl. A9 S. 10), und die Darstellung im Schreiben der Freundin der Mutter, der Beschwerdeführer könne seine Mutter in der Schweiz bei der Betreuung ihrer beiden Kleinkinder unterstützen, nichts an der grundsätzlichen Zuständigkeit Italiens ändert, zumal die Dublin-III-VO den Schutzsuchenden kein Recht einräumt, den ihren Antrag prüfenden Staat selber auszuwählen (vgl. BVGE 2010/45 E. 8.3),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was in der Beschwerdeschrift auch nicht verlangt wird, dass in der Beschwerdeschrift und insbesondere im beigelegten Brief einer Schweizer Freundin der Mutter des Beschwerdeführers darauf verwiesen wird, der Beschwerdeführer habe auf der Flucht durch die Sahara bei einem Autounfall den Arm gebrochen, wobei der Knochen nicht richtig zusammengewachsen sei, dass eine gründliche medizinische Untersuchung und Behandlung in Italien nicht möglich sei und er daher bei einer Rückkehr nach Italien nicht die gleichen Chancen hätte, wieder ganz gesund und ein vollwertiges Mitglied der Gesellschaft zu werden (vgl. Beschwerde S. 4), dass mit diesen Vorbringen implizit die Anwendung der Ermessensklausel von Art. 17 Abs. 1 Dublin-III-VO respektive der - das Selbsteintrittsrecht im Landesrecht konkretisierenden - Bestimmung von Art. 29a Abs. 3 der Asylverordnung 1 vom 11. August 1999 (AsylV 1, SR 142.311) gefordert wird, gemäss welcher das SEM das Asylgesuch "aus humanitären Gründen" auch dann behandeln kann, wenn dafür gemäss Dublin-III-VO ein anderer Staat zuständig wäre, dass das SEM in der angefochtenen Verfügung (vgl. angefochtene Verfügung S. 4) die gesundheitlichen Probleme des Beschwerdeführers erwähnte, ohne aber näher auf allfällige Behandlungsmöglichkeiten einzugehen, dass eine zwangsweise Rückweisung von Personen mit gesundheitlichen Problemen indes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klarerweise nicht zutrifft,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den Akten entnommen werden kann, dass der Arm des Beschwerdeführers in Italien untersucht und nötigenfalls behandelt worden wäre, der Beschwerdeführer den dafür angesetzten Termin jedoch nicht wahrgenommen hatte und stattdessen in die Schweiz weitergereist war (vgl. A9 S. 9), dass sich der Beschwerdeführer anlässlich der BzP aus medizinischen Gründen nicht gegen eine Rückkehr nach Italien aussprach (vgl. A9 S. 11), dass im Übrigen der Beschwerdeführer vom SEM nach der Stellung des Asylgesuches noch gleichentags an einen Arzt überwiesen wurde, wobei die weiteren Untersuchungen vom 8. Februar 2017 und vom 13. Februar 2017 in der "(...)" in C._______ eine "(...)" ergaben, dass davon auszugehen ist, dass die am 13. Februar 2017 erfolgte Anpassung einer Schiene zusätzlich zu den bereits verabreichten Schmerzmitteln zu einer wesentlichen Verbesserung des Gesundheitszustandes beziehungsweise zu einer korrekten Heilung des verletzten (...) führen wird, dass dessen ungeachtet festzuhalten ist,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der Beschwerdeführer sodann - insbesondere auch mit den allgemeinen Ausführungen in der Beschwerdeschrift -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er ferner kein konkretes und ernsthaftes Risiko vorgebracht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dass das Gericht den vorinstanzlichen Verzicht der Anwendung von Art. 29a Abs. 3 AsylV 1 seit der Kognitionsbeschränkung durch die Asylgesetzrevision vom 1. Februar 2014 (Streichung der Angemessenheitskontrolle des Bundesverwaltungsgerichts gemäss Art. 106 Abs. 1 aBst. c AsylG) nicht mehr auf Angemessenheit hin überprüft, dass es seine Beurteilung nunmehr im Wesentlichen darauf beschränkt, ob das SEM den Sachverhalt diesbezüglich korrekt und vollständig erhoben, allen wesentlichen Umständen Rechnung getragen und seinen Ermessensspielraum korrekt ausgeübt hat (vgl. Art. 106 Abs. 1 Bst. a und b AsylG), dass die angefochtene Verfügung unter diesem Blickwinkel nicht zu beanstanden ist, zumal das SEM - wie vorstehend aufgezeigt - auch die medizinischen Umstände in der angefochtenen Verfügung berücksichtigte, dass das Bundesverwaltungsgericht sich deshalb weiterer Ausführungen zur Frage eines Selbsteintritts enthält, dass es nach dem Gesagten keinen Grund für eine Anwendung der Ermessensklausel von Art. 17 Dublin-III-VO gibt, dass das SEM demnach zu Recht in Anwendung von Art. 31a Abs. 1 Bst. b AsylG auf das Asylgesuch des Beschwerdeführers nicht eingetreten ist, dass die übrigen Beschwerdevorbringen nicht geeignet sind, eine Änderung dieser Einschätzung zu bewirken, weshalb es sich erübrigt, darauf einzugehen, dass aufgrund der Erwägungen (vgl. S. 9 untere Hälfte) auch keine Veranlassung besteht, dem Beschwerdeführer bis zur vollständigen Heilung des (...) ein Aufenthaltsrecht zu gewähren, weshalb der entsprechende Antrag abzuweisen ist, dass das SEM sodann zu Recht die Überstellung nach Italien angeordnet hat, dass auf den Antrag auf Feststellung der Unzulässigkeit, Unzumutbarkeit und Unmöglichkeit des Vollzugs der Wegweisung im Rahmen eines Überstellungsverfahrens gemäss Art. 31a Abs. 1 Bst. b AsylG nicht einzutreten ist (vgl. BVGE 2010/45 E. 10), dass die Beschwerde - soweit darauf einzutreten ist - abzuweisen und die Verfügung des SEM zu bestätigen ist, dass das Beschwerdeverfahren mit vorliegendem Urteil abgeschlossen ist, weshalb sich die Anträge auf Gewährung der aufschiebenden Wirkung sowie um Befreiung von der Kostenvorschusspflicht (Art. 63 Abs. 4 VwVG) als gegenstandslos erweisen, dass das mit der Beschwerde gestellte Gesuch um Gewährung der unentgeltlichen Prozessführung - ungeachtet der Tatsache, dass die Bedürftigkeit des Beschwerdeführers durch keine entsprechende Bestätigung belegt ist - abzuweisen ist, da die Begehren - wie sich aus den vorstehenden Erwägungen ergibt - als aussichtlos zu bezeichnen waren, weshalb die Voraussetzungen von Art. 65 Abs. 1 VwVG nicht erfüllt sind, dass folglich auch das Gesuch um Gewährung der unentgeltlichen Rechtsvertretung gemäss Art. 65 Abs. 2 VwVG abzuweisen ist, dass bei diesem Ausgang des Verfahrens die Kosten von Fr. 600.- (Art. 1-3 des Reglements vom 21. Februar 2008 über die Kosten und Entschädigungen vor dem Bundesverwaltungsgericht [VGKE, SR 173.320.2]) dem Beschwerdeführer aufzuerlegen wären (Art. 63 Abs. 1 VwVG), dass indessen in Berücksichtigung der vorliegenden Umstände auf deren Auferlegung in Anwendung von Art. 6 Bst. b VGKE verzichtet werden kann. (Dispositiv nächste Seite) Demnach erkennt das Bundesverwaltungsgericht: 1. Die Beschwerde wird abgewiesen, soweit darauf eingetreten wird. 2. Das Gesuch um Gewährung der unentgeltlichen Prozessführung (einschliesslich der unentgeltlichen Rechtsvertretung) wird abgewiesen. 3. Es werden keine Verfahrenskosten auferlegt. 4. Dieses Urteil geht an den Beschwerdeführer, das SEM und die kantonale Migrationsbehörde.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