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D-876/2011 vom 8. Februar 2011</w:t>
      </w:r>
    </w:p>
    <w:p>
      <w:r>
        <w:t>Bundesverwaltungsgericht, 2011-02-08, DE</w:t>
      </w:r>
    </w:p>
    <w:p>
      <w:r>
        <w:rPr>
          <w:b/>
        </w:rPr>
        <w:t xml:space="preserve">Quelle: </w:t>
      </w:r>
      <w:r>
        <w:t>https://mcp.opencaselaw.ch/entscheid/bvger_D-876_2011</w:t>
      </w:r>
    </w:p>
    <w:p>
      <w:r>
        <w:t>FR: TAF D-876/2011 du 8 février 2011</w:t>
      </w:r>
    </w:p>
    <w:p>
      <w:r>
        <w:t>IT: TAF D-876/2011 del 8 febbraio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D-876/2011law/joc/dcl Urteil vom 8. Februar 2011 Besetzung Einzelrichter Walter Lang, mit Zustimmung von Richterin Nina Spälti Giannakitsas, Gerichtsschreiberin Claudia Jorns Morgenegg. Parteien A._______, geboren am (...), Syrien (...), Beschwerdeführer, gegen Bundesamt für Migration (BFM), Quellenweg 6, 3003 Bern, Vorinstanz . Gegenstand Nichteintreten auf Asylgesuch und Wegweisung; Verfügung des BFM vom 28. Januar 2011 / N (...). Das Bundesverwaltungsgericht stellt fest, dass das BFM das erste Asylgesuch des Beschwerdeführers vom 26. Juli 2009 mit Verfügung vom 25. März 2010 ablehnte, die Wegwie-sung aus der Schweiz verfügte und den Wegweisungsvollzug anord-nete, dass das Bundesverwaltungsgericht eine gegen diese Verfügung am 22. April 2010 erhobene Beschwerde mit Urteil D-2815/2010 vom 9. Juni 2010 abwies, dass der Beschwerdeführer am 24. Dezember 2010 in der Schweiz ein zweites Asylgesuch stellte, auf das das BFM mit Verfügung vom 28. Januar 2011 - eröffnet am gleichen Tag - in Anwendung von Art. 32 Abs. 2 Bst. e des Asylgesetzes vom 26. Juni 1998 (AsylG, SR 142.31) nicht eintrat, die Wegweisung aus der Schweiz verfügte und den Vollzug der Wegweisung anordnete, dass der Beschwerdeführer gegen diese Verfügung beim Bundesver-waltungsgericht mit Eingabe vom 3. Februar 2011 Beschwerde erhob und dabei beantragte, der vorinstanzliche Entscheid sei vollumfänglich aufzuheben, es sei die Flüchtlingseigenschaft festzustellen und es sei ihm Asyl zu gewähren sowie es sei die Unzulässigkeit des Vollzuges der Wegweisung festzustellen und die vorläufige Aufnahme anzuord-nen, dass er in verfahrensrechtlicher Hinsicht um Gewährung der unent-geltlichen Rechtspflege im Sinne von Art. 65 Abs. 1 des Bundes-gesetzes vom 20. Dezember 1968 über das Verwaltungsverfahren (VwVG, SR 172.021) und um Verzicht auf die Erhebung eines Kosten-vorschusses ersuchte,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nachfolgender Einschränkung - einzutreten ist (Art. 108 Abs. 2 AsylG i.V.m. Art. 37 VGG und Art. 52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die Anträge, es sei die Flüchtlingseigenschaft fest-zustellen und dem Beschwerdeführer Asyl zu gewähren,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26. Juli 2009 mit Verfü-gung vom 25. März 2010 ablehnte und dieser Entscheid mit Urteil D-2815/2010 vom 9. Juni 2010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in seinem zweiten Asylgesuch vom 24. Dezember 2010 - erneut - vorbringt, wegen des ihm noch bevor-stehenden Militärdienstes zu befürchten, in seiner Heimat behelligt zu werden sowie pauschal erklärt, dieselben Gründe wie im früheren Ver-fahren respektive keine neuen Gründe geltend zu machen (vgl. B7/10 S. 5 f., B10/2 S. 1), dass das BFM in der angefochtenen Verfügung zutreffend folgert, die-se Asylvorbringen des Beschwerdeführers, der seit Abschluss seines in der Schweiz durchlaufenen zweiten Asylverfahrens nicht in seine Heimat zurückgekehrt sei, sondern sich eigenen Angaben zufolge in Italien aufgehalten habe (vgl. B7/10 S. 6, B10/2 S. 1), seien bereits Gegenstand des damaligen Asylverfahrens gewesen und dabei vom BFM und vom Bundesverwaltungsgericht teils als nicht glaubhaft und teils als nicht asylrelevant befunden worden und daher nicht geeignet, als Hinweise auf die Flüchtlingseigenschaft im Sinne von Art. 32 Abs. 2 Bst. e AsylG qualifiziert zu werden, dass sich die Ausführungen in der Beschwerde in Wiederholungen der bereits geltend gemachten Sachverhaltsvorbringen erschöpfen, indem darin hauptsächlich unter Beilage von Fotos des Beschwerdeführers als Demonstrationsteilnehmer in Bern auf dessen - durch das Bundes-verwaltungsgericht bereits gewürdigtes - exilpolitisches Engagement in der Schweiz sowie wiederholt auf den bevorstehenden Militärdienst in Syrien und damit verbundene Nachteile verwiesen wird, dass diese daher nicht geeignet sind, zu einer von jener des BFM ab-weichenden Beurteilung zu führen, dass im Übrigen ohne weitere Erörterungen auf die zutreffenden Erwä-gungen in der angefochtenen Verfügung verwiesen und festgehalten werden kann, dass das BFM zu Recht gestützt auf Art. 32 Abs. 2 Bst. e AsylG auf das Asylgesuch des Beschwerdeführers vom 24. Dezember 2010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S. 510; EMARK 2001 Nr. 21), weshalb das BFM die Wegweisung aus der Schweiz zu Recht verfügt hat,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in Syrien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Gewährung der unentgeltlichen Prozessführung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