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D-8766/2010 vom 7. Februar 2013</w:t>
      </w:r>
    </w:p>
    <w:p>
      <w:r>
        <w:t>Bundesverwaltungsgericht, 2013-02-07, FR</w:t>
      </w:r>
    </w:p>
    <w:p>
      <w:r>
        <w:rPr>
          <w:b/>
        </w:rPr>
        <w:t xml:space="preserve">Quelle: </w:t>
      </w:r>
      <w:r>
        <w:t>https://mcp.opencaselaw.ch/entscheid/bvger_D-8766_2010</w:t>
      </w:r>
    </w:p>
    <w:p>
      <w:r>
        <w:t>FR: TAF D-8766/2010 du 7 février 2013</w:t>
      </w:r>
    </w:p>
    <w:p>
      <w:r>
        <w:t>IT: TAF D-8766/2010 del 7 febbraio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D-8766/2010 Arrêt du 7 février 2013 Composition Gérard Scherrer, juge unique, avec l'approbation de Gérald Bovier, juge , Yves Beck, greffier. Parties A._______, né le (...), Iran, recourant, contre Office fédéral des migrations (ODM), Quellenweg 6, 3003 Berne, autorité inférieure . Objet Asile et renvoi ; décision de l'ODM du 30 novembre 2010 / (...). Vu la demande d'asile déposée en Suisse par A._______ en date du 1er novembre 2010, les procès-verbaux des auditions des 3 et 19 novembre 2010, lors desquelles il a déclaré qu'il avait participé, le 12 juin et le 11 novembre 2009, ainsi que le 9 février 2010, à trois manifestations organisées par le mouvement vert, auquel il avait par ailleurs adhéré en février 2010 ; qu'en mai 2010, il avait appris que l'organisateur de ces manifestations, son ami, avait été arrêté par les forces de l'ordre et qu'il n'avait, depuis lors, plus donné signe de vie à sa famille ; que, craignant que cet ami, sous la torture, ne l'ait dénoncé, et après avoir préalablement obtenu un visa Schengen - valable du (...) au (...) - de l'Ambassade (...) à Téhéran, il avait pris l'avion, le 8 octobre 2010, à l'aéroport de cette ville pour Genève, la décision du 30 novembre 2010, par laquelle l'ODM a rejeté la demande d'asile présentée par l'intéressé, au motif que ses déclarations n'étaient pas vraisemblables au sens de l'art. 7 de la loi du 26 juin 1998 sur l'asile (LAsi, RS 142.31), a prononcé son renvoi de Suisse et ordonné l'exécution de cette mesure, le recours du 23 décembre 2010, par lequel l'intéressé a répété ses motifs d'asile, expliqué les éléments d'invraisemblance retenus par l'ODM et, se référant à des rapports d'organisations ainsi qu'à un arrêt de la Cour européenne des Droits de l'Homme sur la situation des droits humains en Iran, confirmé ses craintes d'être arrêté, détenu et torturé par les autorités de son pays, le même acte, par lequel il a conclu à l'annulation de la décision attaquée, à la reconnaissance de la qualité de réfugié et à l'octroi de l'asile, subsidiairement au prononcé d'une admission provisoire, et a requis l'assistance judiciaire partielle, la décision incidente du 5 janvier 2011, par laquelle le juge instructeur, considérant que les conclusions du recours paraissaient vouées à l'échec, a rejeté la demande d'assistance judiciaire partielle et a invité le recourant à verser jusqu'au 20 janvier 2011 le montant de 600 francs en garantie des frais présumés de la procédure, sous peine d'irrecevabilité du recours, le paiement de l'avance requise, le 11 janvier 2011, le courrier du 13 janvier 2011, par lequel la soeur (...) du recourant a confirmé les craintes de celui-ci d'être arrêté par les autorités iraniennes pour les motifs allégués,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qu'en l'espèce, indépendamment de la réalité des événements à l'origine de sa demande de protection en Suisse, le recourant n'a apporté aucun élément de nature à justifier une crainte objectivement et subjectivement fondée d'être exposé à de sérieux préjudices en cas de retour en Iran, qu'en effet, il n'a jamais eu maille à partir avec les autorités iraniennes, à quelque titre que ce soit, qu'il a admis ne pas être "politisé" et n'avoir "pas eu d'événements précis" démontrant des recherches menées contre lui (cf. le pv de l'audition du 3 novembre 2010, ch. 15, p. 4 s.), que, par ailleurs, s'il avait été recherché après l'arrestation de son ami qui l'aurait dénoncé, il n'aurait pu demeurer à son domicile, de mai (date de l'arrestation de cet ami) à octobre 2010, pour préparer son voyage jusqu'en Suisse, sans être approché d'une manière ou d'une autre par les autorités dans l'intervalle, qu'il n'aurait pas non plus pu se faire délivrer, le (...) 2010, un permis de conduire, ni encore, le 8 octobre suivant, prendre l'avion de l'aéroport notoirement surveillé de Téhéran, qu'enfin, les rapports et la jurisprudence cités à l'appui du recours relatifs à la situation des droits humains en Iran ne sont pas déterminants, dès lors qu'ils ne concernent pas directement le recourant,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d'origine, exposé à de sérieux préjudices au sens de l'art. 3 LAsi, que, pour les mêmes raisons,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l'Iran ne se trouve pas en proie à une guerre, une guerre civile ou une violence généralisée, qu'en outre, le recourant est jeune, au bénéfice d'une expérience professionnelle et n'a pas allégué de problème de santé particulier, qu'enfin, étant tenu de collaborer à l'obtention de documents de voyage lui permettant de retourner dans son pays d'origine (cf. art. 8 al. 4 LAsi), l'exécution de son renvoi est possible au sens de l'art. 83 al. 2 LEtr (ATAF 2008/34 consid. 12 p. 513 ss et la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fixés à 600 francs,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intégralement compensé avec l'avance de même montant payée le 11 janvier 2011. 3.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